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F9" w:rsidRPr="00FB2DF9" w:rsidRDefault="00FB2DF9" w:rsidP="00622298">
      <w:pPr>
        <w:jc w:val="center"/>
        <w:rPr>
          <w:rFonts w:ascii="Arial" w:hAnsi="Arial" w:cs="Arial"/>
          <w:b/>
        </w:rPr>
      </w:pPr>
      <w:r w:rsidRPr="00FB2DF9">
        <w:rPr>
          <w:rFonts w:ascii="Arial" w:hAnsi="Arial" w:cs="Arial"/>
          <w:b/>
        </w:rPr>
        <w:t>Реест</w:t>
      </w:r>
      <w:r w:rsidR="00746A17">
        <w:rPr>
          <w:rFonts w:ascii="Arial" w:hAnsi="Arial" w:cs="Arial"/>
          <w:b/>
        </w:rPr>
        <w:t>р муниципального имущества Урыв</w:t>
      </w:r>
      <w:r w:rsidRPr="00FB2DF9">
        <w:rPr>
          <w:rFonts w:ascii="Arial" w:hAnsi="Arial" w:cs="Arial"/>
          <w:b/>
        </w:rPr>
        <w:t>ског</w:t>
      </w:r>
      <w:bookmarkStart w:id="0" w:name="_GoBack"/>
      <w:bookmarkEnd w:id="0"/>
      <w:r w:rsidRPr="00FB2DF9">
        <w:rPr>
          <w:rFonts w:ascii="Arial" w:hAnsi="Arial" w:cs="Arial"/>
          <w:b/>
        </w:rPr>
        <w:t>о сельского поселения  по состоянию</w:t>
      </w:r>
    </w:p>
    <w:p w:rsidR="00FB2DF9" w:rsidRPr="00FB2DF9" w:rsidRDefault="00B43BA3" w:rsidP="00FB2D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</w:t>
      </w:r>
      <w:r w:rsidR="00165790">
        <w:rPr>
          <w:rFonts w:ascii="Arial" w:hAnsi="Arial" w:cs="Arial"/>
          <w:b/>
        </w:rPr>
        <w:t>01.12.2019</w:t>
      </w:r>
      <w:r w:rsidR="001A1CD5">
        <w:rPr>
          <w:rFonts w:ascii="Arial" w:hAnsi="Arial" w:cs="Arial"/>
          <w:b/>
        </w:rPr>
        <w:t xml:space="preserve"> </w:t>
      </w:r>
      <w:r w:rsidR="00FB2DF9" w:rsidRPr="00FB2DF9">
        <w:rPr>
          <w:rFonts w:ascii="Arial" w:hAnsi="Arial" w:cs="Arial"/>
          <w:b/>
        </w:rPr>
        <w:t>г.</w:t>
      </w:r>
    </w:p>
    <w:p w:rsidR="00FB2DF9" w:rsidRPr="00FB2DF9" w:rsidRDefault="00FB2DF9" w:rsidP="00FB2DF9">
      <w:pPr>
        <w:jc w:val="right"/>
        <w:rPr>
          <w:rFonts w:ascii="Arial" w:hAnsi="Arial" w:cs="Arial"/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025"/>
        <w:gridCol w:w="1341"/>
        <w:gridCol w:w="1320"/>
        <w:gridCol w:w="1520"/>
        <w:gridCol w:w="1418"/>
        <w:gridCol w:w="141"/>
        <w:gridCol w:w="1495"/>
        <w:gridCol w:w="206"/>
        <w:gridCol w:w="39"/>
        <w:gridCol w:w="670"/>
        <w:gridCol w:w="207"/>
        <w:gridCol w:w="115"/>
        <w:gridCol w:w="91"/>
        <w:gridCol w:w="1362"/>
        <w:gridCol w:w="351"/>
        <w:gridCol w:w="39"/>
        <w:gridCol w:w="1001"/>
        <w:gridCol w:w="206"/>
        <w:gridCol w:w="69"/>
        <w:gridCol w:w="1942"/>
        <w:gridCol w:w="42"/>
      </w:tblGrid>
      <w:tr w:rsidR="00D04D3D" w:rsidRPr="00622298" w:rsidTr="00622298">
        <w:trPr>
          <w:gridAfter w:val="1"/>
          <w:wAfter w:w="42" w:type="dxa"/>
          <w:trHeight w:val="73"/>
        </w:trPr>
        <w:tc>
          <w:tcPr>
            <w:tcW w:w="1135" w:type="dxa"/>
            <w:vMerge w:val="restart"/>
          </w:tcPr>
          <w:p w:rsidR="007810F0" w:rsidRPr="00622298" w:rsidRDefault="007810F0" w:rsidP="00030EC0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0F0" w:rsidRPr="00622298" w:rsidRDefault="007810F0" w:rsidP="00030EC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025" w:type="dxa"/>
            <w:vMerge w:val="restart"/>
          </w:tcPr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недвижимого имущества</w:t>
            </w:r>
          </w:p>
        </w:tc>
        <w:tc>
          <w:tcPr>
            <w:tcW w:w="1341" w:type="dxa"/>
            <w:vMerge w:val="restart"/>
          </w:tcPr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Адрес</w:t>
            </w:r>
          </w:p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(местонахождение) недвижимого имущества</w:t>
            </w:r>
          </w:p>
        </w:tc>
        <w:tc>
          <w:tcPr>
            <w:tcW w:w="1320" w:type="dxa"/>
            <w:vMerge w:val="restart"/>
          </w:tcPr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Кадастровый</w:t>
            </w:r>
          </w:p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номер муниципального недвижимого имущества</w:t>
            </w:r>
          </w:p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</w:tcPr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Площадь,</w:t>
            </w:r>
          </w:p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протяженность</w:t>
            </w:r>
          </w:p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и (или) иные параметры, характеризующие физические свойства недвижимого имущества</w:t>
            </w:r>
          </w:p>
        </w:tc>
        <w:tc>
          <w:tcPr>
            <w:tcW w:w="3260" w:type="dxa"/>
            <w:gridSpan w:val="4"/>
          </w:tcPr>
          <w:p w:rsidR="00FB2DF9" w:rsidRPr="00622298" w:rsidRDefault="007810F0" w:rsidP="007810F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Сведения</w:t>
            </w:r>
          </w:p>
        </w:tc>
        <w:tc>
          <w:tcPr>
            <w:tcW w:w="1122" w:type="dxa"/>
            <w:gridSpan w:val="5"/>
            <w:vMerge w:val="restart"/>
          </w:tcPr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Дата возникновения и прекращения</w:t>
            </w:r>
          </w:p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права муниципальной собственности на недвижимое имущество</w:t>
            </w:r>
          </w:p>
          <w:p w:rsidR="000F2FBC" w:rsidRPr="00622298" w:rsidRDefault="000F2FBC" w:rsidP="00030EC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2DF9" w:rsidRPr="00622298" w:rsidRDefault="00FB2DF9" w:rsidP="000F2F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 w:val="restart"/>
          </w:tcPr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46" w:type="dxa"/>
            <w:gridSpan w:val="3"/>
            <w:vMerge w:val="restart"/>
          </w:tcPr>
          <w:p w:rsidR="00FB2DF9" w:rsidRPr="00622298" w:rsidRDefault="000F2FBC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011" w:type="dxa"/>
            <w:gridSpan w:val="2"/>
            <w:vMerge w:val="restart"/>
          </w:tcPr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Сведения об установленных в 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отношении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 xml:space="preserve">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04D3D" w:rsidRPr="00622298" w:rsidTr="00622298">
        <w:trPr>
          <w:gridAfter w:val="1"/>
          <w:wAfter w:w="42" w:type="dxa"/>
          <w:trHeight w:val="1391"/>
        </w:trPr>
        <w:tc>
          <w:tcPr>
            <w:tcW w:w="1135" w:type="dxa"/>
            <w:vMerge/>
          </w:tcPr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vMerge/>
          </w:tcPr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B2DF9" w:rsidRPr="00622298" w:rsidRDefault="001735A8" w:rsidP="000F2FBC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О балансовой стоимости недвижимого имущества и начисленной амортизации (износе)</w:t>
            </w:r>
          </w:p>
        </w:tc>
        <w:tc>
          <w:tcPr>
            <w:tcW w:w="1701" w:type="dxa"/>
            <w:gridSpan w:val="2"/>
          </w:tcPr>
          <w:p w:rsidR="001735A8" w:rsidRPr="00622298" w:rsidRDefault="001735A8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О назначении объекта недвижимости</w:t>
            </w:r>
          </w:p>
        </w:tc>
        <w:tc>
          <w:tcPr>
            <w:tcW w:w="1122" w:type="dxa"/>
            <w:gridSpan w:val="5"/>
            <w:vMerge/>
          </w:tcPr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vMerge/>
          </w:tcPr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vMerge/>
          </w:tcPr>
          <w:p w:rsidR="00FB2DF9" w:rsidRPr="00622298" w:rsidRDefault="00FB2DF9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D3D" w:rsidRPr="00622298" w:rsidTr="00622298">
        <w:trPr>
          <w:trHeight w:val="349"/>
        </w:trPr>
        <w:tc>
          <w:tcPr>
            <w:tcW w:w="1135" w:type="dxa"/>
          </w:tcPr>
          <w:p w:rsidR="00FB2DF9" w:rsidRPr="00622298" w:rsidRDefault="000F2FBC" w:rsidP="00DA734A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FB2DF9" w:rsidRPr="00622298" w:rsidRDefault="000F2FBC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1" w:type="dxa"/>
          </w:tcPr>
          <w:p w:rsidR="00FB2DF9" w:rsidRPr="00622298" w:rsidRDefault="000F2FBC" w:rsidP="003E5196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FB2DF9" w:rsidRPr="00622298" w:rsidRDefault="000F2FBC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0" w:type="dxa"/>
          </w:tcPr>
          <w:p w:rsidR="00FB2DF9" w:rsidRPr="00622298" w:rsidRDefault="000F2FBC" w:rsidP="003E5196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</w:tcPr>
          <w:p w:rsidR="00FB2DF9" w:rsidRPr="00622298" w:rsidRDefault="000F2FBC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40" w:type="dxa"/>
            <w:gridSpan w:val="3"/>
          </w:tcPr>
          <w:p w:rsidR="00FB2DF9" w:rsidRPr="00622298" w:rsidRDefault="000F2FBC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3"/>
          </w:tcPr>
          <w:p w:rsidR="00FB2DF9" w:rsidRPr="00622298" w:rsidRDefault="000F2FBC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4"/>
          </w:tcPr>
          <w:p w:rsidR="00AA6CA4" w:rsidRPr="00622298" w:rsidRDefault="000F2FBC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3"/>
          </w:tcPr>
          <w:p w:rsidR="00FB2DF9" w:rsidRPr="00622298" w:rsidRDefault="000F2FBC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</w:tcPr>
          <w:p w:rsidR="00FB2DF9" w:rsidRPr="00622298" w:rsidRDefault="000F2FBC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810F0" w:rsidRPr="00622298" w:rsidTr="00622298">
        <w:trPr>
          <w:trHeight w:val="349"/>
        </w:trPr>
        <w:tc>
          <w:tcPr>
            <w:tcW w:w="15735" w:type="dxa"/>
            <w:gridSpan w:val="22"/>
          </w:tcPr>
          <w:p w:rsidR="007810F0" w:rsidRPr="00622298" w:rsidRDefault="007810F0" w:rsidP="00781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298">
              <w:rPr>
                <w:rFonts w:ascii="Arial" w:hAnsi="Arial" w:cs="Arial"/>
                <w:b/>
                <w:sz w:val="20"/>
                <w:szCs w:val="20"/>
              </w:rPr>
              <w:t>Раздел 1 «Муниципальное недвижимое имущество»</w:t>
            </w:r>
          </w:p>
        </w:tc>
      </w:tr>
      <w:tr w:rsidR="007810F0" w:rsidRPr="00622298" w:rsidTr="00622298">
        <w:trPr>
          <w:trHeight w:val="349"/>
        </w:trPr>
        <w:tc>
          <w:tcPr>
            <w:tcW w:w="15735" w:type="dxa"/>
            <w:gridSpan w:val="22"/>
          </w:tcPr>
          <w:p w:rsidR="007810F0" w:rsidRPr="00622298" w:rsidRDefault="007810F0" w:rsidP="0078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Подраздел 1.1. «Жилые помещения»</w:t>
            </w:r>
          </w:p>
        </w:tc>
      </w:tr>
      <w:tr w:rsidR="007810F0" w:rsidRPr="00622298" w:rsidTr="00622298">
        <w:trPr>
          <w:trHeight w:val="349"/>
        </w:trPr>
        <w:tc>
          <w:tcPr>
            <w:tcW w:w="1135" w:type="dxa"/>
          </w:tcPr>
          <w:p w:rsidR="007810F0" w:rsidRPr="00622298" w:rsidRDefault="007810F0" w:rsidP="00030EC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:rsidR="007810F0" w:rsidRPr="00622298" w:rsidRDefault="007810F0" w:rsidP="007810F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341" w:type="dxa"/>
          </w:tcPr>
          <w:p w:rsidR="007810F0" w:rsidRPr="00622298" w:rsidRDefault="007810F0" w:rsidP="007810F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 xml:space="preserve">рыв-Покровка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ул.Прилужная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 xml:space="preserve"> д.8</w:t>
            </w:r>
          </w:p>
        </w:tc>
        <w:tc>
          <w:tcPr>
            <w:tcW w:w="1320" w:type="dxa"/>
          </w:tcPr>
          <w:p w:rsidR="007810F0" w:rsidRPr="00622298" w:rsidRDefault="007810F0" w:rsidP="007810F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7810F0" w:rsidRPr="00622298" w:rsidRDefault="007810F0" w:rsidP="007810F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38,2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7810F0" w:rsidRPr="00622298" w:rsidRDefault="001735A8" w:rsidP="007810F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64186 (64186)</w:t>
            </w:r>
          </w:p>
        </w:tc>
        <w:tc>
          <w:tcPr>
            <w:tcW w:w="1495" w:type="dxa"/>
          </w:tcPr>
          <w:p w:rsidR="007810F0" w:rsidRPr="00622298" w:rsidRDefault="001735A8" w:rsidP="007810F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4"/>
          </w:tcPr>
          <w:p w:rsidR="007810F0" w:rsidRPr="00622298" w:rsidRDefault="007810F0" w:rsidP="007810F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28.12.</w:t>
            </w:r>
          </w:p>
          <w:p w:rsidR="007810F0" w:rsidRPr="00622298" w:rsidRDefault="007810F0" w:rsidP="007810F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2005 г.</w:t>
            </w:r>
          </w:p>
        </w:tc>
        <w:tc>
          <w:tcPr>
            <w:tcW w:w="1568" w:type="dxa"/>
            <w:gridSpan w:val="3"/>
          </w:tcPr>
          <w:p w:rsidR="007810F0" w:rsidRPr="00622298" w:rsidRDefault="007810F0" w:rsidP="007810F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Решение Совета народных депутатов Острогожского муниципального района № 164  от 28.12.2005 г., акт приема передачи от 28.12.2005 г.</w:t>
            </w:r>
          </w:p>
          <w:p w:rsidR="007810F0" w:rsidRPr="00622298" w:rsidRDefault="007810F0" w:rsidP="007810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gridSpan w:val="3"/>
          </w:tcPr>
          <w:p w:rsidR="007810F0" w:rsidRPr="00622298" w:rsidRDefault="007810F0" w:rsidP="007810F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Администрация Урывского сельского поселения</w:t>
            </w:r>
          </w:p>
        </w:tc>
        <w:tc>
          <w:tcPr>
            <w:tcW w:w="2259" w:type="dxa"/>
            <w:gridSpan w:val="4"/>
          </w:tcPr>
          <w:p w:rsidR="007810F0" w:rsidRPr="00622298" w:rsidRDefault="007810F0" w:rsidP="007810F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 существуют</w:t>
            </w:r>
          </w:p>
        </w:tc>
      </w:tr>
      <w:tr w:rsidR="00D04D3D" w:rsidRPr="00622298" w:rsidTr="00622298">
        <w:trPr>
          <w:trHeight w:val="349"/>
        </w:trPr>
        <w:tc>
          <w:tcPr>
            <w:tcW w:w="1135" w:type="dxa"/>
          </w:tcPr>
          <w:p w:rsidR="00DA734A" w:rsidRPr="00622298" w:rsidRDefault="00DA734A" w:rsidP="00030EC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B659C9" w:rsidRPr="00622298" w:rsidRDefault="00B659C9" w:rsidP="00DA7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:rsidR="00B659C9" w:rsidRPr="00622298" w:rsidRDefault="00B659C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341" w:type="dxa"/>
          </w:tcPr>
          <w:p w:rsidR="00B659C9" w:rsidRPr="00622298" w:rsidRDefault="00B659C9" w:rsidP="003E5196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Х.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Ново-Успенка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 xml:space="preserve"> ул.Пушкинская д.54</w:t>
            </w:r>
          </w:p>
        </w:tc>
        <w:tc>
          <w:tcPr>
            <w:tcW w:w="1320" w:type="dxa"/>
          </w:tcPr>
          <w:p w:rsidR="00B659C9" w:rsidRPr="00622298" w:rsidRDefault="00B659C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36:19:70:00-00-00:00:1-619</w:t>
            </w:r>
          </w:p>
        </w:tc>
        <w:tc>
          <w:tcPr>
            <w:tcW w:w="1520" w:type="dxa"/>
          </w:tcPr>
          <w:p w:rsidR="00B659C9" w:rsidRPr="00622298" w:rsidRDefault="00B659C9" w:rsidP="003E5196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47,3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B659C9" w:rsidRPr="00622298" w:rsidRDefault="00B659C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95" w:type="dxa"/>
          </w:tcPr>
          <w:p w:rsidR="00B659C9" w:rsidRPr="00622298" w:rsidRDefault="00B659C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4"/>
          </w:tcPr>
          <w:p w:rsidR="00B659C9" w:rsidRPr="00622298" w:rsidRDefault="00B659C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13.11.</w:t>
            </w:r>
          </w:p>
          <w:p w:rsidR="00B659C9" w:rsidRPr="00622298" w:rsidRDefault="00B659C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2010 г.</w:t>
            </w:r>
          </w:p>
        </w:tc>
        <w:tc>
          <w:tcPr>
            <w:tcW w:w="1568" w:type="dxa"/>
            <w:gridSpan w:val="3"/>
          </w:tcPr>
          <w:p w:rsidR="00B659C9" w:rsidRPr="00622298" w:rsidRDefault="00B659C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акт приема передачи от 28.12.2005 г./Свидетельство о государствен</w:t>
            </w:r>
            <w:r w:rsidRPr="00622298">
              <w:rPr>
                <w:rFonts w:ascii="Arial" w:hAnsi="Arial" w:cs="Arial"/>
                <w:sz w:val="20"/>
                <w:szCs w:val="20"/>
              </w:rPr>
              <w:lastRenderedPageBreak/>
              <w:t>ной регистрации 36-АГ № 084025 от 13.11.2010 г.</w:t>
            </w:r>
          </w:p>
        </w:tc>
        <w:tc>
          <w:tcPr>
            <w:tcW w:w="1391" w:type="dxa"/>
            <w:gridSpan w:val="3"/>
          </w:tcPr>
          <w:p w:rsidR="00B659C9" w:rsidRPr="00622298" w:rsidRDefault="00B659C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lastRenderedPageBreak/>
              <w:t>Администрация Урывского сельского поселения</w:t>
            </w:r>
          </w:p>
        </w:tc>
        <w:tc>
          <w:tcPr>
            <w:tcW w:w="2259" w:type="dxa"/>
            <w:gridSpan w:val="4"/>
          </w:tcPr>
          <w:p w:rsidR="00B659C9" w:rsidRPr="00622298" w:rsidRDefault="00B659C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 существуют</w:t>
            </w:r>
          </w:p>
        </w:tc>
      </w:tr>
      <w:tr w:rsidR="00D04D3D" w:rsidRPr="00622298" w:rsidTr="00622298">
        <w:trPr>
          <w:trHeight w:val="349"/>
        </w:trPr>
        <w:tc>
          <w:tcPr>
            <w:tcW w:w="1135" w:type="dxa"/>
          </w:tcPr>
          <w:p w:rsidR="00DA734A" w:rsidRPr="00622298" w:rsidRDefault="00DA734A" w:rsidP="00030EC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B659C9" w:rsidRPr="00622298" w:rsidRDefault="00B659C9" w:rsidP="00DA7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:rsidR="00B659C9" w:rsidRPr="00622298" w:rsidRDefault="00F769C1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8-</w:t>
            </w:r>
            <w:r w:rsidR="005209E2" w:rsidRPr="00622298">
              <w:rPr>
                <w:rFonts w:ascii="Arial" w:hAnsi="Arial" w:cs="Arial"/>
                <w:sz w:val="20"/>
                <w:szCs w:val="20"/>
              </w:rPr>
              <w:t>квартирный жилой дом</w:t>
            </w:r>
          </w:p>
        </w:tc>
        <w:tc>
          <w:tcPr>
            <w:tcW w:w="1341" w:type="dxa"/>
          </w:tcPr>
          <w:p w:rsidR="00B659C9" w:rsidRPr="00622298" w:rsidRDefault="005209E2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С.Урыв-Покровка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>ионерская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 xml:space="preserve"> д.28</w:t>
            </w:r>
            <w:r w:rsidR="00FA586F" w:rsidRPr="00622298">
              <w:rPr>
                <w:rFonts w:ascii="Arial" w:hAnsi="Arial" w:cs="Arial"/>
                <w:sz w:val="20"/>
                <w:szCs w:val="20"/>
              </w:rPr>
              <w:t xml:space="preserve"> кв.2</w:t>
            </w:r>
          </w:p>
        </w:tc>
        <w:tc>
          <w:tcPr>
            <w:tcW w:w="1320" w:type="dxa"/>
          </w:tcPr>
          <w:p w:rsidR="00B659C9" w:rsidRPr="00622298" w:rsidRDefault="00D8780C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B659C9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51,4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к</w:t>
            </w:r>
            <w:r w:rsidR="00B659C9" w:rsidRPr="00622298">
              <w:rPr>
                <w:rFonts w:ascii="Arial" w:hAnsi="Arial" w:cs="Arial"/>
                <w:sz w:val="20"/>
                <w:szCs w:val="20"/>
              </w:rPr>
              <w:t>в.м</w:t>
            </w:r>
            <w:proofErr w:type="spellEnd"/>
            <w:r w:rsidR="00B659C9" w:rsidRPr="006222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B659C9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95" w:type="dxa"/>
          </w:tcPr>
          <w:p w:rsidR="00B659C9" w:rsidRPr="00622298" w:rsidRDefault="00B659C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4"/>
          </w:tcPr>
          <w:p w:rsidR="005209E2" w:rsidRPr="00622298" w:rsidRDefault="005209E2" w:rsidP="005209E2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30.11</w:t>
            </w:r>
            <w:r w:rsidR="00B659C9" w:rsidRPr="0062229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59C9" w:rsidRPr="00622298" w:rsidRDefault="00B659C9" w:rsidP="005209E2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200</w:t>
            </w:r>
            <w:r w:rsidR="005209E2" w:rsidRPr="00622298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622298">
              <w:rPr>
                <w:rFonts w:ascii="Arial" w:hAnsi="Arial" w:cs="Arial"/>
                <w:sz w:val="20"/>
                <w:szCs w:val="20"/>
              </w:rPr>
              <w:t>г</w:t>
            </w:r>
            <w:r w:rsidR="005209E2" w:rsidRPr="006222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gridSpan w:val="3"/>
          </w:tcPr>
          <w:p w:rsidR="00B659C9" w:rsidRPr="00622298" w:rsidRDefault="005209E2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Решение Совета н</w:t>
            </w:r>
            <w:r w:rsidR="00FA586F" w:rsidRPr="00622298">
              <w:rPr>
                <w:rFonts w:ascii="Arial" w:hAnsi="Arial" w:cs="Arial"/>
                <w:sz w:val="20"/>
                <w:szCs w:val="20"/>
              </w:rPr>
              <w:t>ародных депутатов  № 35 от 30.11.</w:t>
            </w:r>
            <w:r w:rsidRPr="00622298">
              <w:rPr>
                <w:rFonts w:ascii="Arial" w:hAnsi="Arial" w:cs="Arial"/>
                <w:sz w:val="20"/>
                <w:szCs w:val="20"/>
              </w:rPr>
              <w:t>2009 г.</w:t>
            </w:r>
          </w:p>
        </w:tc>
        <w:tc>
          <w:tcPr>
            <w:tcW w:w="1391" w:type="dxa"/>
            <w:gridSpan w:val="3"/>
          </w:tcPr>
          <w:p w:rsidR="00B659C9" w:rsidRPr="00622298" w:rsidRDefault="005209E2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Администрация Урыв</w:t>
            </w:r>
            <w:r w:rsidR="00B659C9" w:rsidRPr="00622298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259" w:type="dxa"/>
            <w:gridSpan w:val="4"/>
          </w:tcPr>
          <w:p w:rsidR="00B659C9" w:rsidRPr="00622298" w:rsidRDefault="00B659C9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 существуют</w:t>
            </w:r>
          </w:p>
        </w:tc>
      </w:tr>
      <w:tr w:rsidR="00D04D3D" w:rsidRPr="00622298" w:rsidTr="00622298">
        <w:trPr>
          <w:trHeight w:val="349"/>
        </w:trPr>
        <w:tc>
          <w:tcPr>
            <w:tcW w:w="1135" w:type="dxa"/>
          </w:tcPr>
          <w:p w:rsidR="00DA734A" w:rsidRPr="00622298" w:rsidRDefault="00DA734A" w:rsidP="00030EC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8E5ADC" w:rsidRPr="00622298" w:rsidRDefault="008E5ADC" w:rsidP="00DA7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:rsidR="008E5ADC" w:rsidRPr="00622298" w:rsidRDefault="008E5ADC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18-квартирный жилой дом</w:t>
            </w:r>
          </w:p>
        </w:tc>
        <w:tc>
          <w:tcPr>
            <w:tcW w:w="1341" w:type="dxa"/>
          </w:tcPr>
          <w:p w:rsidR="008E5ADC" w:rsidRPr="00622298" w:rsidRDefault="008E5ADC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С.Урыв-Покровка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>оветская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 xml:space="preserve"> д.22</w:t>
            </w:r>
            <w:r w:rsidR="00FA586F" w:rsidRPr="00622298">
              <w:rPr>
                <w:rFonts w:ascii="Arial" w:hAnsi="Arial" w:cs="Arial"/>
                <w:sz w:val="20"/>
                <w:szCs w:val="20"/>
              </w:rPr>
              <w:t xml:space="preserve"> кв.1 </w:t>
            </w:r>
          </w:p>
        </w:tc>
        <w:tc>
          <w:tcPr>
            <w:tcW w:w="1320" w:type="dxa"/>
          </w:tcPr>
          <w:p w:rsidR="008E5ADC" w:rsidRPr="00622298" w:rsidRDefault="00D8780C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8E5ADC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69,3</w:t>
            </w:r>
            <w:r w:rsidR="00C34426" w:rsidRPr="006222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34426" w:rsidRPr="00622298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="00C34426" w:rsidRPr="00622298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8E5ADC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95" w:type="dxa"/>
          </w:tcPr>
          <w:p w:rsidR="008E5ADC" w:rsidRPr="00622298" w:rsidRDefault="008E5ADC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4"/>
          </w:tcPr>
          <w:p w:rsidR="008E5ADC" w:rsidRPr="00622298" w:rsidRDefault="008E5ADC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30.11.</w:t>
            </w:r>
          </w:p>
          <w:p w:rsidR="008E5ADC" w:rsidRPr="00622298" w:rsidRDefault="008E5ADC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2009 г </w:t>
            </w:r>
          </w:p>
        </w:tc>
        <w:tc>
          <w:tcPr>
            <w:tcW w:w="1568" w:type="dxa"/>
            <w:gridSpan w:val="3"/>
          </w:tcPr>
          <w:p w:rsidR="008E5ADC" w:rsidRPr="00622298" w:rsidRDefault="008E5ADC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Решение Совета народных депутатов  № 35 от 30.11</w:t>
            </w:r>
            <w:r w:rsidR="00FA586F" w:rsidRPr="00622298">
              <w:rPr>
                <w:rFonts w:ascii="Arial" w:hAnsi="Arial" w:cs="Arial"/>
                <w:sz w:val="20"/>
                <w:szCs w:val="20"/>
              </w:rPr>
              <w:t>.</w:t>
            </w:r>
            <w:r w:rsidRPr="00622298">
              <w:rPr>
                <w:rFonts w:ascii="Arial" w:hAnsi="Arial" w:cs="Arial"/>
                <w:sz w:val="20"/>
                <w:szCs w:val="20"/>
              </w:rPr>
              <w:t>2009 г.</w:t>
            </w:r>
          </w:p>
        </w:tc>
        <w:tc>
          <w:tcPr>
            <w:tcW w:w="1391" w:type="dxa"/>
            <w:gridSpan w:val="3"/>
          </w:tcPr>
          <w:p w:rsidR="008E5ADC" w:rsidRPr="00622298" w:rsidRDefault="008E5ADC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Администрация Урывского сельского поселения</w:t>
            </w:r>
          </w:p>
        </w:tc>
        <w:tc>
          <w:tcPr>
            <w:tcW w:w="2259" w:type="dxa"/>
            <w:gridSpan w:val="4"/>
          </w:tcPr>
          <w:p w:rsidR="008E5ADC" w:rsidRPr="00622298" w:rsidRDefault="008E5ADC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 существуют</w:t>
            </w:r>
          </w:p>
        </w:tc>
      </w:tr>
      <w:tr w:rsidR="00D04D3D" w:rsidRPr="00622298" w:rsidTr="00622298">
        <w:trPr>
          <w:trHeight w:val="349"/>
        </w:trPr>
        <w:tc>
          <w:tcPr>
            <w:tcW w:w="1135" w:type="dxa"/>
          </w:tcPr>
          <w:p w:rsidR="00DA734A" w:rsidRPr="00622298" w:rsidRDefault="00DA734A" w:rsidP="00030EC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FA586F" w:rsidRPr="00622298" w:rsidRDefault="00FA586F" w:rsidP="00DA7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18-квартирный жилой дом</w:t>
            </w:r>
          </w:p>
        </w:tc>
        <w:tc>
          <w:tcPr>
            <w:tcW w:w="1341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С.Урыв-Покровка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>оветская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 xml:space="preserve"> д.22 кв.3</w:t>
            </w:r>
          </w:p>
        </w:tc>
        <w:tc>
          <w:tcPr>
            <w:tcW w:w="1320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47,6</w:t>
            </w:r>
            <w:r w:rsidR="00C34426" w:rsidRPr="006222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34426" w:rsidRPr="00622298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="00C34426" w:rsidRPr="00622298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95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4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30.11.</w:t>
            </w:r>
          </w:p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2009 г </w:t>
            </w:r>
          </w:p>
        </w:tc>
        <w:tc>
          <w:tcPr>
            <w:tcW w:w="1568" w:type="dxa"/>
            <w:gridSpan w:val="3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Решение Совета народных депутатов  № 35 от 30.11.2009 г.</w:t>
            </w:r>
          </w:p>
        </w:tc>
        <w:tc>
          <w:tcPr>
            <w:tcW w:w="1391" w:type="dxa"/>
            <w:gridSpan w:val="3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Администрация Урывского сельского поселения</w:t>
            </w:r>
          </w:p>
        </w:tc>
        <w:tc>
          <w:tcPr>
            <w:tcW w:w="2259" w:type="dxa"/>
            <w:gridSpan w:val="4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 существуют</w:t>
            </w:r>
          </w:p>
        </w:tc>
      </w:tr>
      <w:tr w:rsidR="00D04D3D" w:rsidRPr="00622298" w:rsidTr="00622298">
        <w:trPr>
          <w:trHeight w:val="349"/>
        </w:trPr>
        <w:tc>
          <w:tcPr>
            <w:tcW w:w="1135" w:type="dxa"/>
          </w:tcPr>
          <w:p w:rsidR="00DA734A" w:rsidRPr="00622298" w:rsidRDefault="00DA734A" w:rsidP="00030EC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A734A" w:rsidRPr="00622298" w:rsidRDefault="00DA734A" w:rsidP="00DA7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FA586F" w:rsidRPr="00622298" w:rsidRDefault="00FA586F" w:rsidP="00DA7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18-квартирный жилой дом</w:t>
            </w:r>
          </w:p>
        </w:tc>
        <w:tc>
          <w:tcPr>
            <w:tcW w:w="1341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С.Урыв-Покровка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>оветская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 xml:space="preserve"> д.22 кв.16</w:t>
            </w:r>
          </w:p>
        </w:tc>
        <w:tc>
          <w:tcPr>
            <w:tcW w:w="1320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46,9</w:t>
            </w:r>
            <w:r w:rsidR="00C34426" w:rsidRPr="006222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34426" w:rsidRPr="0062229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="00C34426" w:rsidRPr="006222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95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4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30.11.</w:t>
            </w:r>
          </w:p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2009 г </w:t>
            </w:r>
          </w:p>
        </w:tc>
        <w:tc>
          <w:tcPr>
            <w:tcW w:w="1568" w:type="dxa"/>
            <w:gridSpan w:val="3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Решение Совета народных депутатов  № 35 от 30.11.2009 г.</w:t>
            </w:r>
          </w:p>
        </w:tc>
        <w:tc>
          <w:tcPr>
            <w:tcW w:w="1391" w:type="dxa"/>
            <w:gridSpan w:val="3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Администрация Урывского сельского поселения</w:t>
            </w:r>
          </w:p>
        </w:tc>
        <w:tc>
          <w:tcPr>
            <w:tcW w:w="2259" w:type="dxa"/>
            <w:gridSpan w:val="4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 существуют</w:t>
            </w:r>
          </w:p>
        </w:tc>
      </w:tr>
      <w:tr w:rsidR="00D04D3D" w:rsidRPr="00622298" w:rsidTr="00622298">
        <w:trPr>
          <w:trHeight w:val="349"/>
        </w:trPr>
        <w:tc>
          <w:tcPr>
            <w:tcW w:w="1135" w:type="dxa"/>
          </w:tcPr>
          <w:p w:rsidR="00DA734A" w:rsidRPr="00622298" w:rsidRDefault="00DA734A" w:rsidP="00030EC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A734A" w:rsidRPr="00622298" w:rsidRDefault="00DA734A" w:rsidP="00DA7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FA586F" w:rsidRPr="00622298" w:rsidRDefault="00FA586F" w:rsidP="00DA7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18-квартирный жилой дом</w:t>
            </w:r>
          </w:p>
        </w:tc>
        <w:tc>
          <w:tcPr>
            <w:tcW w:w="1341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С.Урыв-Покровка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>оветская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 xml:space="preserve"> д.22 кв.18</w:t>
            </w:r>
          </w:p>
        </w:tc>
        <w:tc>
          <w:tcPr>
            <w:tcW w:w="1320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70,6</w:t>
            </w:r>
            <w:r w:rsidR="00C34426" w:rsidRPr="006222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34426" w:rsidRPr="0062229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="00C34426" w:rsidRPr="006222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95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4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30.11.</w:t>
            </w:r>
          </w:p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2009 г </w:t>
            </w:r>
          </w:p>
        </w:tc>
        <w:tc>
          <w:tcPr>
            <w:tcW w:w="1568" w:type="dxa"/>
            <w:gridSpan w:val="3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Решение Совета народных депутатов  № 35 от 30.11.2009 г.</w:t>
            </w:r>
          </w:p>
        </w:tc>
        <w:tc>
          <w:tcPr>
            <w:tcW w:w="1391" w:type="dxa"/>
            <w:gridSpan w:val="3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Администрация Урывского сельского поселения</w:t>
            </w:r>
          </w:p>
        </w:tc>
        <w:tc>
          <w:tcPr>
            <w:tcW w:w="2259" w:type="dxa"/>
            <w:gridSpan w:val="4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 существуют</w:t>
            </w:r>
          </w:p>
        </w:tc>
      </w:tr>
      <w:tr w:rsidR="001735A8" w:rsidRPr="00622298" w:rsidTr="00622298">
        <w:trPr>
          <w:trHeight w:val="349"/>
        </w:trPr>
        <w:tc>
          <w:tcPr>
            <w:tcW w:w="15735" w:type="dxa"/>
            <w:gridSpan w:val="22"/>
          </w:tcPr>
          <w:p w:rsidR="001735A8" w:rsidRPr="00622298" w:rsidRDefault="001735A8" w:rsidP="00173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Подраздел 1.2.   «Нежилые помещения»</w:t>
            </w:r>
          </w:p>
        </w:tc>
      </w:tr>
      <w:tr w:rsidR="00D04D3D" w:rsidRPr="00622298" w:rsidTr="00622298">
        <w:trPr>
          <w:trHeight w:val="343"/>
        </w:trPr>
        <w:tc>
          <w:tcPr>
            <w:tcW w:w="1135" w:type="dxa"/>
          </w:tcPr>
          <w:p w:rsidR="00DA734A" w:rsidRPr="00622298" w:rsidRDefault="00DA734A" w:rsidP="00030EC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A734A" w:rsidRPr="00622298" w:rsidRDefault="00DA734A" w:rsidP="00DA7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DA734A" w:rsidRPr="00622298" w:rsidRDefault="00DA734A" w:rsidP="00DA7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DA734A" w:rsidRPr="00622298" w:rsidRDefault="00DA734A" w:rsidP="00DA7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FA586F" w:rsidRPr="00622298" w:rsidRDefault="00FA586F" w:rsidP="00DA7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Здание администрации</w:t>
            </w:r>
          </w:p>
        </w:tc>
        <w:tc>
          <w:tcPr>
            <w:tcW w:w="1341" w:type="dxa"/>
          </w:tcPr>
          <w:p w:rsidR="00FA586F" w:rsidRPr="00622298" w:rsidRDefault="00FA586F" w:rsidP="00CF7263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 xml:space="preserve">рыв-Покровка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ул.Центральная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 xml:space="preserve"> д.89</w:t>
            </w:r>
          </w:p>
        </w:tc>
        <w:tc>
          <w:tcPr>
            <w:tcW w:w="1320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36-36-20/009/2012-343</w:t>
            </w:r>
          </w:p>
        </w:tc>
        <w:tc>
          <w:tcPr>
            <w:tcW w:w="1520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519,6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2243408 (1532270)</w:t>
            </w:r>
          </w:p>
        </w:tc>
        <w:tc>
          <w:tcPr>
            <w:tcW w:w="1495" w:type="dxa"/>
          </w:tcPr>
          <w:p w:rsidR="00FA586F" w:rsidRPr="00622298" w:rsidRDefault="00005ED2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122" w:type="dxa"/>
            <w:gridSpan w:val="4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28.12.</w:t>
            </w:r>
          </w:p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2005 г./ 12.09. 2012 г.</w:t>
            </w:r>
          </w:p>
        </w:tc>
        <w:tc>
          <w:tcPr>
            <w:tcW w:w="1568" w:type="dxa"/>
            <w:gridSpan w:val="3"/>
          </w:tcPr>
          <w:p w:rsidR="00FA586F" w:rsidRPr="00622298" w:rsidRDefault="00FA586F" w:rsidP="00204012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акт приема передачи от 28.12.2005 г./Свидетельство о государственной регистрации </w:t>
            </w:r>
            <w:r w:rsidRPr="00622298">
              <w:rPr>
                <w:rFonts w:ascii="Arial" w:hAnsi="Arial" w:cs="Arial"/>
                <w:sz w:val="20"/>
                <w:szCs w:val="20"/>
              </w:rPr>
              <w:lastRenderedPageBreak/>
              <w:t>права 36-АГ № 781343 от 12.09.2012 г.</w:t>
            </w:r>
          </w:p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</w:p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gridSpan w:val="3"/>
          </w:tcPr>
          <w:p w:rsidR="00FA586F" w:rsidRPr="00622298" w:rsidRDefault="00FA586F" w:rsidP="00AA6CA4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lastRenderedPageBreak/>
              <w:t>Администрация Урывского сельского поселения</w:t>
            </w:r>
          </w:p>
        </w:tc>
        <w:tc>
          <w:tcPr>
            <w:tcW w:w="2259" w:type="dxa"/>
            <w:gridSpan w:val="4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 существуют</w:t>
            </w:r>
          </w:p>
        </w:tc>
      </w:tr>
      <w:tr w:rsidR="00D04D3D" w:rsidRPr="00622298" w:rsidTr="00622298">
        <w:trPr>
          <w:trHeight w:val="343"/>
        </w:trPr>
        <w:tc>
          <w:tcPr>
            <w:tcW w:w="1135" w:type="dxa"/>
          </w:tcPr>
          <w:p w:rsidR="00DA734A" w:rsidRPr="00622298" w:rsidRDefault="00DA734A" w:rsidP="00030EC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A734A" w:rsidRPr="00622298" w:rsidRDefault="00DA734A" w:rsidP="00DA7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DA734A" w:rsidRPr="00622298" w:rsidRDefault="00DA734A" w:rsidP="00DA7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FA586F" w:rsidRPr="00622298" w:rsidRDefault="00FA586F" w:rsidP="00DA7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FA586F" w:rsidRPr="00622298" w:rsidRDefault="00FA586F" w:rsidP="00CF7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gridSpan w:val="3"/>
          </w:tcPr>
          <w:p w:rsidR="00FA586F" w:rsidRPr="00622298" w:rsidRDefault="00FA586F" w:rsidP="00951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gridSpan w:val="3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4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D3D" w:rsidRPr="00622298" w:rsidTr="00622298">
        <w:trPr>
          <w:trHeight w:val="356"/>
        </w:trPr>
        <w:tc>
          <w:tcPr>
            <w:tcW w:w="1135" w:type="dxa"/>
          </w:tcPr>
          <w:p w:rsidR="00DA734A" w:rsidRPr="00622298" w:rsidRDefault="00DA734A" w:rsidP="00030EC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A734A" w:rsidRPr="00622298" w:rsidRDefault="00DA734A" w:rsidP="00DA7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FA586F" w:rsidRPr="00622298" w:rsidRDefault="00FA586F" w:rsidP="00DA7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Здание дома культуры</w:t>
            </w:r>
          </w:p>
        </w:tc>
        <w:tc>
          <w:tcPr>
            <w:tcW w:w="1341" w:type="dxa"/>
          </w:tcPr>
          <w:p w:rsidR="00FA586F" w:rsidRPr="00622298" w:rsidRDefault="00FA586F" w:rsidP="00EA5227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 xml:space="preserve">рыв-Покровка 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ул.Центральная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 xml:space="preserve">  д.91</w:t>
            </w:r>
          </w:p>
        </w:tc>
        <w:tc>
          <w:tcPr>
            <w:tcW w:w="1320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1450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3478223 (2949487)</w:t>
            </w:r>
          </w:p>
        </w:tc>
        <w:tc>
          <w:tcPr>
            <w:tcW w:w="1495" w:type="dxa"/>
          </w:tcPr>
          <w:p w:rsidR="00FA586F" w:rsidRPr="00622298" w:rsidRDefault="00005ED2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Объект культуры</w:t>
            </w:r>
          </w:p>
        </w:tc>
        <w:tc>
          <w:tcPr>
            <w:tcW w:w="1122" w:type="dxa"/>
            <w:gridSpan w:val="4"/>
          </w:tcPr>
          <w:p w:rsidR="00FA586F" w:rsidRPr="00622298" w:rsidRDefault="00FA586F" w:rsidP="00665B43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28.12.</w:t>
            </w:r>
          </w:p>
          <w:p w:rsidR="00FA586F" w:rsidRPr="00622298" w:rsidRDefault="00FA586F" w:rsidP="00665B43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2005 г</w:t>
            </w:r>
          </w:p>
        </w:tc>
        <w:tc>
          <w:tcPr>
            <w:tcW w:w="1568" w:type="dxa"/>
            <w:gridSpan w:val="3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Акт приема передачи от 28.12.2005г</w:t>
            </w:r>
          </w:p>
        </w:tc>
        <w:tc>
          <w:tcPr>
            <w:tcW w:w="1391" w:type="dxa"/>
            <w:gridSpan w:val="3"/>
          </w:tcPr>
          <w:p w:rsidR="00FA586F" w:rsidRPr="00622298" w:rsidRDefault="00FA586F" w:rsidP="00665B43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Администрация Урывского сельского поселения</w:t>
            </w:r>
          </w:p>
        </w:tc>
        <w:tc>
          <w:tcPr>
            <w:tcW w:w="2259" w:type="dxa"/>
            <w:gridSpan w:val="4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 существуют</w:t>
            </w:r>
          </w:p>
        </w:tc>
      </w:tr>
      <w:tr w:rsidR="00D04D3D" w:rsidRPr="00622298" w:rsidTr="00622298">
        <w:trPr>
          <w:trHeight w:val="343"/>
        </w:trPr>
        <w:tc>
          <w:tcPr>
            <w:tcW w:w="1135" w:type="dxa"/>
          </w:tcPr>
          <w:p w:rsidR="00FA586F" w:rsidRPr="00622298" w:rsidRDefault="00FA586F" w:rsidP="009F204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Здание дома культуры</w:t>
            </w:r>
          </w:p>
        </w:tc>
        <w:tc>
          <w:tcPr>
            <w:tcW w:w="1341" w:type="dxa"/>
          </w:tcPr>
          <w:p w:rsidR="00FA586F" w:rsidRPr="00622298" w:rsidRDefault="00FA586F" w:rsidP="00FA7979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>ово-Успенка ул.Воронежская д.105</w:t>
            </w:r>
          </w:p>
        </w:tc>
        <w:tc>
          <w:tcPr>
            <w:tcW w:w="1320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364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1322582 (1121503)</w:t>
            </w:r>
          </w:p>
        </w:tc>
        <w:tc>
          <w:tcPr>
            <w:tcW w:w="1495" w:type="dxa"/>
          </w:tcPr>
          <w:p w:rsidR="00FA586F" w:rsidRPr="00622298" w:rsidRDefault="00005ED2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Объект культуры</w:t>
            </w:r>
          </w:p>
        </w:tc>
        <w:tc>
          <w:tcPr>
            <w:tcW w:w="1122" w:type="dxa"/>
            <w:gridSpan w:val="4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28.12.</w:t>
            </w:r>
          </w:p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2005г</w:t>
            </w:r>
          </w:p>
        </w:tc>
        <w:tc>
          <w:tcPr>
            <w:tcW w:w="1568" w:type="dxa"/>
            <w:gridSpan w:val="3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Акт приема передачи от 28.12.2005г</w:t>
            </w:r>
          </w:p>
        </w:tc>
        <w:tc>
          <w:tcPr>
            <w:tcW w:w="1391" w:type="dxa"/>
            <w:gridSpan w:val="3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Администрация Урывского сельского поселения</w:t>
            </w:r>
          </w:p>
        </w:tc>
        <w:tc>
          <w:tcPr>
            <w:tcW w:w="2259" w:type="dxa"/>
            <w:gridSpan w:val="4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 существуют</w:t>
            </w:r>
          </w:p>
        </w:tc>
      </w:tr>
      <w:tr w:rsidR="00D04D3D" w:rsidRPr="00622298" w:rsidTr="00622298">
        <w:trPr>
          <w:trHeight w:val="349"/>
        </w:trPr>
        <w:tc>
          <w:tcPr>
            <w:tcW w:w="1135" w:type="dxa"/>
          </w:tcPr>
          <w:p w:rsidR="00662F85" w:rsidRPr="00622298" w:rsidRDefault="00662F85" w:rsidP="00030EC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FA586F" w:rsidRPr="00622298" w:rsidRDefault="00FA586F" w:rsidP="00662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Здание топочной дома культуры</w:t>
            </w:r>
          </w:p>
        </w:tc>
        <w:tc>
          <w:tcPr>
            <w:tcW w:w="1341" w:type="dxa"/>
          </w:tcPr>
          <w:p w:rsidR="00FA586F" w:rsidRPr="00622298" w:rsidRDefault="00FA586F" w:rsidP="00FA7979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 xml:space="preserve">рыв-Покровка 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ул.Центральная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 xml:space="preserve">  д.91</w:t>
            </w:r>
          </w:p>
        </w:tc>
        <w:tc>
          <w:tcPr>
            <w:tcW w:w="1320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25,76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1748313 (454513)</w:t>
            </w:r>
          </w:p>
        </w:tc>
        <w:tc>
          <w:tcPr>
            <w:tcW w:w="1495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4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28.12.</w:t>
            </w:r>
          </w:p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2005г</w:t>
            </w:r>
          </w:p>
        </w:tc>
        <w:tc>
          <w:tcPr>
            <w:tcW w:w="1568" w:type="dxa"/>
            <w:gridSpan w:val="3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Акт приема передачи от 28.12.2005г</w:t>
            </w:r>
          </w:p>
        </w:tc>
        <w:tc>
          <w:tcPr>
            <w:tcW w:w="1391" w:type="dxa"/>
            <w:gridSpan w:val="3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Администрация Урывского сельского поселения</w:t>
            </w:r>
          </w:p>
        </w:tc>
        <w:tc>
          <w:tcPr>
            <w:tcW w:w="2259" w:type="dxa"/>
            <w:gridSpan w:val="4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 существуют</w:t>
            </w:r>
          </w:p>
        </w:tc>
      </w:tr>
      <w:tr w:rsidR="001735A8" w:rsidRPr="00622298" w:rsidTr="00622298">
        <w:trPr>
          <w:trHeight w:val="349"/>
        </w:trPr>
        <w:tc>
          <w:tcPr>
            <w:tcW w:w="15735" w:type="dxa"/>
            <w:gridSpan w:val="22"/>
          </w:tcPr>
          <w:p w:rsidR="001735A8" w:rsidRPr="00622298" w:rsidRDefault="00923F00" w:rsidP="00173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Подраздел 1.3.</w:t>
            </w:r>
            <w:r w:rsidR="001735A8" w:rsidRPr="00622298">
              <w:rPr>
                <w:rFonts w:ascii="Arial" w:hAnsi="Arial" w:cs="Arial"/>
                <w:sz w:val="20"/>
                <w:szCs w:val="20"/>
              </w:rPr>
              <w:t xml:space="preserve"> «Капитальные строения и сооружения»</w:t>
            </w:r>
          </w:p>
        </w:tc>
      </w:tr>
      <w:tr w:rsidR="00D04D3D" w:rsidRPr="00622298" w:rsidTr="00622298">
        <w:trPr>
          <w:trHeight w:val="349"/>
        </w:trPr>
        <w:tc>
          <w:tcPr>
            <w:tcW w:w="1135" w:type="dxa"/>
          </w:tcPr>
          <w:p w:rsidR="00662F85" w:rsidRPr="00622298" w:rsidRDefault="00662F85" w:rsidP="00030EC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FA586F" w:rsidRPr="00622298" w:rsidRDefault="00FA586F" w:rsidP="00662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ГТС (гидротехническое сооружение)</w:t>
            </w:r>
          </w:p>
        </w:tc>
        <w:tc>
          <w:tcPr>
            <w:tcW w:w="1341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Х.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Ново-Успенка</w:t>
            </w:r>
            <w:proofErr w:type="gramEnd"/>
          </w:p>
          <w:p w:rsidR="00FA586F" w:rsidRPr="00622298" w:rsidRDefault="00FA586F" w:rsidP="00B811E9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Северо-западная часть кадастрового квартала 36:19:8200006</w:t>
            </w:r>
          </w:p>
        </w:tc>
        <w:tc>
          <w:tcPr>
            <w:tcW w:w="1320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36-36-20/036/2013/524</w:t>
            </w:r>
          </w:p>
        </w:tc>
        <w:tc>
          <w:tcPr>
            <w:tcW w:w="1520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1А-Плотина земляная насыпная, протяженность по гребню 150 м.,</w:t>
            </w:r>
          </w:p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2А-водосброс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автоматический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>ротяженность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 xml:space="preserve"> 20 м,3А –переливной водосброс, протяженность 40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м.,I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 xml:space="preserve">-площадка насосной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станции,площадь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 xml:space="preserve"> застройки-</w:t>
            </w:r>
            <w:r w:rsidRPr="00622298">
              <w:rPr>
                <w:rFonts w:ascii="Arial" w:hAnsi="Arial" w:cs="Arial"/>
                <w:sz w:val="20"/>
                <w:szCs w:val="20"/>
              </w:rPr>
              <w:lastRenderedPageBreak/>
              <w:t xml:space="preserve">40,6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1559" w:type="dxa"/>
            <w:gridSpan w:val="2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95" w:type="dxa"/>
          </w:tcPr>
          <w:p w:rsidR="00FA586F" w:rsidRPr="00622298" w:rsidRDefault="00005ED2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1122" w:type="dxa"/>
            <w:gridSpan w:val="4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20.12.</w:t>
            </w:r>
          </w:p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2013 г.</w:t>
            </w:r>
          </w:p>
        </w:tc>
        <w:tc>
          <w:tcPr>
            <w:tcW w:w="1568" w:type="dxa"/>
            <w:gridSpan w:val="3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права 36-АД 354781</w:t>
            </w:r>
          </w:p>
        </w:tc>
        <w:tc>
          <w:tcPr>
            <w:tcW w:w="1391" w:type="dxa"/>
            <w:gridSpan w:val="3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Администрация Урывского сельского поселения</w:t>
            </w:r>
          </w:p>
        </w:tc>
        <w:tc>
          <w:tcPr>
            <w:tcW w:w="2259" w:type="dxa"/>
            <w:gridSpan w:val="4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 существуют</w:t>
            </w:r>
          </w:p>
        </w:tc>
      </w:tr>
      <w:tr w:rsidR="00923F00" w:rsidRPr="00622298" w:rsidTr="00622298">
        <w:trPr>
          <w:trHeight w:val="349"/>
        </w:trPr>
        <w:tc>
          <w:tcPr>
            <w:tcW w:w="1135" w:type="dxa"/>
          </w:tcPr>
          <w:p w:rsidR="00923F00" w:rsidRPr="00622298" w:rsidRDefault="00923F00" w:rsidP="00030EC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923F00" w:rsidRPr="00622298" w:rsidRDefault="00923F00" w:rsidP="00662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923F00" w:rsidRPr="00622298" w:rsidRDefault="00923F00" w:rsidP="00662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923F00" w:rsidRPr="00622298" w:rsidRDefault="00923F00" w:rsidP="00662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Детская площадка</w:t>
            </w:r>
          </w:p>
        </w:tc>
        <w:tc>
          <w:tcPr>
            <w:tcW w:w="1341" w:type="dxa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>рыв-Покровка</w:t>
            </w:r>
          </w:p>
        </w:tc>
        <w:tc>
          <w:tcPr>
            <w:tcW w:w="1320" w:type="dxa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142000/ 97800</w:t>
            </w:r>
          </w:p>
        </w:tc>
        <w:tc>
          <w:tcPr>
            <w:tcW w:w="1495" w:type="dxa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4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07.11.</w:t>
            </w:r>
          </w:p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2012 г.</w:t>
            </w:r>
          </w:p>
        </w:tc>
        <w:tc>
          <w:tcPr>
            <w:tcW w:w="1568" w:type="dxa"/>
            <w:gridSpan w:val="3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Муниципальный контракт № 0131300019212000004-0083635-01 от 07.11.2012 г.</w:t>
            </w:r>
          </w:p>
        </w:tc>
        <w:tc>
          <w:tcPr>
            <w:tcW w:w="1391" w:type="dxa"/>
            <w:gridSpan w:val="3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Администрация Урывского сельского поселения</w:t>
            </w:r>
          </w:p>
        </w:tc>
        <w:tc>
          <w:tcPr>
            <w:tcW w:w="2259" w:type="dxa"/>
            <w:gridSpan w:val="4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 существуют</w:t>
            </w:r>
          </w:p>
        </w:tc>
      </w:tr>
      <w:tr w:rsidR="00923F00" w:rsidRPr="00622298" w:rsidTr="00622298">
        <w:trPr>
          <w:trHeight w:val="349"/>
        </w:trPr>
        <w:tc>
          <w:tcPr>
            <w:tcW w:w="1135" w:type="dxa"/>
          </w:tcPr>
          <w:p w:rsidR="00923F00" w:rsidRPr="00622298" w:rsidRDefault="00923F00" w:rsidP="00030EC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Военно-мемориальный объект (Братская могила № 366) </w:t>
            </w:r>
          </w:p>
        </w:tc>
        <w:tc>
          <w:tcPr>
            <w:tcW w:w="1341" w:type="dxa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 xml:space="preserve">рыв-Покровка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д.Пролетарская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 xml:space="preserve"> д.21 А</w:t>
            </w:r>
          </w:p>
        </w:tc>
        <w:tc>
          <w:tcPr>
            <w:tcW w:w="1320" w:type="dxa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439900</w:t>
            </w:r>
          </w:p>
        </w:tc>
        <w:tc>
          <w:tcPr>
            <w:tcW w:w="1495" w:type="dxa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4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14.05.</w:t>
            </w:r>
          </w:p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2015 г.</w:t>
            </w:r>
          </w:p>
        </w:tc>
        <w:tc>
          <w:tcPr>
            <w:tcW w:w="1568" w:type="dxa"/>
            <w:gridSpan w:val="3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Распоряжение главы Урывского сельского поселения № 28 от 14.05.2015 г.</w:t>
            </w:r>
          </w:p>
        </w:tc>
        <w:tc>
          <w:tcPr>
            <w:tcW w:w="1391" w:type="dxa"/>
            <w:gridSpan w:val="3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Администрация Урывского сельского поселения</w:t>
            </w:r>
          </w:p>
        </w:tc>
        <w:tc>
          <w:tcPr>
            <w:tcW w:w="2259" w:type="dxa"/>
            <w:gridSpan w:val="4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 существуют</w:t>
            </w:r>
          </w:p>
        </w:tc>
      </w:tr>
      <w:tr w:rsidR="00923F00" w:rsidRPr="00622298" w:rsidTr="00622298">
        <w:trPr>
          <w:trHeight w:val="349"/>
        </w:trPr>
        <w:tc>
          <w:tcPr>
            <w:tcW w:w="1135" w:type="dxa"/>
          </w:tcPr>
          <w:p w:rsidR="00923F00" w:rsidRPr="00622298" w:rsidRDefault="00923F00" w:rsidP="00030EC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Памятник жителям села Урыв-Покровка погибшим в годы ВОВ</w:t>
            </w:r>
          </w:p>
        </w:tc>
        <w:tc>
          <w:tcPr>
            <w:tcW w:w="1341" w:type="dxa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С.Урыв-Покровка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 xml:space="preserve"> д.95 Б</w:t>
            </w:r>
          </w:p>
        </w:tc>
        <w:tc>
          <w:tcPr>
            <w:tcW w:w="1320" w:type="dxa"/>
          </w:tcPr>
          <w:p w:rsidR="00923F00" w:rsidRPr="00622298" w:rsidRDefault="00150DE5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36:19:6800021:68</w:t>
            </w:r>
          </w:p>
        </w:tc>
        <w:tc>
          <w:tcPr>
            <w:tcW w:w="1520" w:type="dxa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511,2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291500</w:t>
            </w:r>
          </w:p>
        </w:tc>
        <w:tc>
          <w:tcPr>
            <w:tcW w:w="1495" w:type="dxa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13.10.  2015 г.</w:t>
            </w:r>
          </w:p>
        </w:tc>
        <w:tc>
          <w:tcPr>
            <w:tcW w:w="1568" w:type="dxa"/>
            <w:gridSpan w:val="3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Распоряжение главы Урывского сельского поселения № 56 от 30.10.2015 г. Свидетельство о государственной регистрации 36-36/020-36/020/044/2015-215/1</w:t>
            </w:r>
          </w:p>
        </w:tc>
        <w:tc>
          <w:tcPr>
            <w:tcW w:w="1391" w:type="dxa"/>
            <w:gridSpan w:val="3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Администрация Урывского сельского поселения</w:t>
            </w:r>
          </w:p>
        </w:tc>
        <w:tc>
          <w:tcPr>
            <w:tcW w:w="2259" w:type="dxa"/>
            <w:gridSpan w:val="4"/>
          </w:tcPr>
          <w:p w:rsidR="00923F00" w:rsidRPr="00622298" w:rsidRDefault="00923F00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 существуют</w:t>
            </w:r>
          </w:p>
        </w:tc>
      </w:tr>
      <w:tr w:rsidR="001735A8" w:rsidRPr="00622298" w:rsidTr="00622298">
        <w:trPr>
          <w:trHeight w:val="349"/>
        </w:trPr>
        <w:tc>
          <w:tcPr>
            <w:tcW w:w="15735" w:type="dxa"/>
            <w:gridSpan w:val="22"/>
          </w:tcPr>
          <w:p w:rsidR="001735A8" w:rsidRPr="00622298" w:rsidRDefault="00923F00" w:rsidP="00173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Подраздел 1.4</w:t>
            </w:r>
            <w:r w:rsidR="001735A8" w:rsidRPr="00622298">
              <w:rPr>
                <w:rFonts w:ascii="Arial" w:hAnsi="Arial" w:cs="Arial"/>
                <w:sz w:val="20"/>
                <w:szCs w:val="20"/>
              </w:rPr>
              <w:t>. «Земельные участки»</w:t>
            </w:r>
          </w:p>
        </w:tc>
      </w:tr>
      <w:tr w:rsidR="00D04D3D" w:rsidRPr="00622298" w:rsidTr="00622298">
        <w:trPr>
          <w:trHeight w:val="349"/>
        </w:trPr>
        <w:tc>
          <w:tcPr>
            <w:tcW w:w="1135" w:type="dxa"/>
          </w:tcPr>
          <w:p w:rsidR="009F2047" w:rsidRPr="00622298" w:rsidRDefault="009F2047" w:rsidP="009F204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FA586F" w:rsidRPr="00622298" w:rsidRDefault="00FA586F" w:rsidP="00662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:rsidR="00FA586F" w:rsidRPr="00622298" w:rsidRDefault="00FA586F" w:rsidP="00005ED2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41" w:type="dxa"/>
          </w:tcPr>
          <w:p w:rsidR="00FA586F" w:rsidRPr="00622298" w:rsidRDefault="00FA586F" w:rsidP="00CF5DB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 xml:space="preserve">рыв-Покровка 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д.Пролетарская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 xml:space="preserve"> д.21 А</w:t>
            </w:r>
          </w:p>
        </w:tc>
        <w:tc>
          <w:tcPr>
            <w:tcW w:w="1320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36:19:6800013:51</w:t>
            </w:r>
          </w:p>
        </w:tc>
        <w:tc>
          <w:tcPr>
            <w:tcW w:w="1520" w:type="dxa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761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A586F" w:rsidRPr="00622298" w:rsidRDefault="00005ED2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1099302,55</w:t>
            </w:r>
          </w:p>
        </w:tc>
        <w:tc>
          <w:tcPr>
            <w:tcW w:w="1636" w:type="dxa"/>
            <w:gridSpan w:val="2"/>
          </w:tcPr>
          <w:p w:rsidR="00FA586F" w:rsidRPr="00622298" w:rsidRDefault="00005ED2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для размещения воинского захоронения</w:t>
            </w:r>
          </w:p>
        </w:tc>
        <w:tc>
          <w:tcPr>
            <w:tcW w:w="915" w:type="dxa"/>
            <w:gridSpan w:val="3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13.03.</w:t>
            </w:r>
          </w:p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2014 г.</w:t>
            </w:r>
          </w:p>
        </w:tc>
        <w:tc>
          <w:tcPr>
            <w:tcW w:w="1775" w:type="dxa"/>
            <w:gridSpan w:val="4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права № 36-АД 352906 от 13.03.2014 г.</w:t>
            </w:r>
          </w:p>
        </w:tc>
        <w:tc>
          <w:tcPr>
            <w:tcW w:w="1391" w:type="dxa"/>
            <w:gridSpan w:val="3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Администрация Урывского сельского поселения</w:t>
            </w:r>
          </w:p>
        </w:tc>
        <w:tc>
          <w:tcPr>
            <w:tcW w:w="2259" w:type="dxa"/>
            <w:gridSpan w:val="4"/>
          </w:tcPr>
          <w:p w:rsidR="00FA586F" w:rsidRPr="00622298" w:rsidRDefault="00FA586F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 существуют</w:t>
            </w:r>
          </w:p>
        </w:tc>
      </w:tr>
      <w:tr w:rsidR="00D04D3D" w:rsidRPr="00622298" w:rsidTr="00622298">
        <w:trPr>
          <w:trHeight w:val="61"/>
        </w:trPr>
        <w:tc>
          <w:tcPr>
            <w:tcW w:w="1135" w:type="dxa"/>
          </w:tcPr>
          <w:p w:rsidR="00565CB8" w:rsidRPr="00622298" w:rsidRDefault="00923F00" w:rsidP="007A0351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25" w:type="dxa"/>
          </w:tcPr>
          <w:p w:rsidR="00565CB8" w:rsidRPr="00622298" w:rsidRDefault="00565CB8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Земельные паи</w:t>
            </w:r>
          </w:p>
        </w:tc>
        <w:tc>
          <w:tcPr>
            <w:tcW w:w="1341" w:type="dxa"/>
          </w:tcPr>
          <w:p w:rsidR="00565CB8" w:rsidRPr="00622298" w:rsidRDefault="00565CB8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В границах ЗАО «Тихий Дон»</w:t>
            </w:r>
          </w:p>
        </w:tc>
        <w:tc>
          <w:tcPr>
            <w:tcW w:w="1320" w:type="dxa"/>
          </w:tcPr>
          <w:p w:rsidR="00565CB8" w:rsidRPr="00622298" w:rsidRDefault="00565CB8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36:19:0000000:66</w:t>
            </w:r>
          </w:p>
        </w:tc>
        <w:tc>
          <w:tcPr>
            <w:tcW w:w="1520" w:type="dxa"/>
          </w:tcPr>
          <w:p w:rsidR="00565CB8" w:rsidRPr="00622298" w:rsidRDefault="00565CB8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231,84 га</w:t>
            </w:r>
          </w:p>
        </w:tc>
        <w:tc>
          <w:tcPr>
            <w:tcW w:w="1418" w:type="dxa"/>
          </w:tcPr>
          <w:p w:rsidR="00565CB8" w:rsidRPr="00622298" w:rsidRDefault="00005ED2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44242132</w:t>
            </w:r>
          </w:p>
        </w:tc>
        <w:tc>
          <w:tcPr>
            <w:tcW w:w="1636" w:type="dxa"/>
            <w:gridSpan w:val="2"/>
          </w:tcPr>
          <w:p w:rsidR="00565CB8" w:rsidRPr="00622298" w:rsidRDefault="00005ED2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915" w:type="dxa"/>
            <w:gridSpan w:val="3"/>
          </w:tcPr>
          <w:p w:rsidR="00005ED2" w:rsidRPr="00622298" w:rsidRDefault="00565CB8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30.09.</w:t>
            </w:r>
          </w:p>
          <w:p w:rsidR="00565CB8" w:rsidRPr="00622298" w:rsidRDefault="00565CB8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2013г.</w:t>
            </w:r>
          </w:p>
        </w:tc>
        <w:tc>
          <w:tcPr>
            <w:tcW w:w="1775" w:type="dxa"/>
            <w:gridSpan w:val="4"/>
          </w:tcPr>
          <w:p w:rsidR="00565CB8" w:rsidRPr="00622298" w:rsidRDefault="00565CB8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Свидетельство о государственной регистрации </w:t>
            </w:r>
            <w:r w:rsidRPr="00622298">
              <w:rPr>
                <w:rFonts w:ascii="Arial" w:hAnsi="Arial" w:cs="Arial"/>
                <w:sz w:val="20"/>
                <w:szCs w:val="20"/>
              </w:rPr>
              <w:lastRenderedPageBreak/>
              <w:t>36-АД №187307</w:t>
            </w:r>
          </w:p>
        </w:tc>
        <w:tc>
          <w:tcPr>
            <w:tcW w:w="1391" w:type="dxa"/>
            <w:gridSpan w:val="3"/>
          </w:tcPr>
          <w:p w:rsidR="00565CB8" w:rsidRPr="00622298" w:rsidRDefault="00565CB8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lastRenderedPageBreak/>
              <w:t xml:space="preserve">Администрация Урывского сельского </w:t>
            </w:r>
            <w:r w:rsidRPr="00622298">
              <w:rPr>
                <w:rFonts w:ascii="Arial" w:hAnsi="Arial" w:cs="Arial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259" w:type="dxa"/>
            <w:gridSpan w:val="4"/>
          </w:tcPr>
          <w:p w:rsidR="00565CB8" w:rsidRPr="00622298" w:rsidRDefault="00565CB8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lastRenderedPageBreak/>
              <w:t>Не существуют</w:t>
            </w:r>
          </w:p>
        </w:tc>
      </w:tr>
      <w:tr w:rsidR="004F0CFF" w:rsidRPr="00622298" w:rsidTr="00622298">
        <w:trPr>
          <w:trHeight w:val="61"/>
        </w:trPr>
        <w:tc>
          <w:tcPr>
            <w:tcW w:w="1135" w:type="dxa"/>
          </w:tcPr>
          <w:p w:rsidR="004F0CFF" w:rsidRPr="00622298" w:rsidRDefault="00150DE5" w:rsidP="007A0351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25" w:type="dxa"/>
          </w:tcPr>
          <w:p w:rsidR="004F0CFF" w:rsidRPr="00622298" w:rsidRDefault="004F0CFF" w:rsidP="00005ED2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41" w:type="dxa"/>
          </w:tcPr>
          <w:p w:rsidR="004F0CFF" w:rsidRPr="00622298" w:rsidRDefault="004F0CFF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 xml:space="preserve">рыв-Покровка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ул.Центральная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 xml:space="preserve"> д.89</w:t>
            </w:r>
          </w:p>
        </w:tc>
        <w:tc>
          <w:tcPr>
            <w:tcW w:w="1320" w:type="dxa"/>
          </w:tcPr>
          <w:p w:rsidR="004F0CFF" w:rsidRPr="00622298" w:rsidRDefault="004F0CFF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36:19:6800020:33</w:t>
            </w:r>
          </w:p>
        </w:tc>
        <w:tc>
          <w:tcPr>
            <w:tcW w:w="1520" w:type="dxa"/>
          </w:tcPr>
          <w:p w:rsidR="004F0CFF" w:rsidRPr="00622298" w:rsidRDefault="004F0CFF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1247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F0CFF" w:rsidRPr="00622298" w:rsidRDefault="00005ED2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1801353,85</w:t>
            </w:r>
          </w:p>
        </w:tc>
        <w:tc>
          <w:tcPr>
            <w:tcW w:w="1636" w:type="dxa"/>
            <w:gridSpan w:val="2"/>
          </w:tcPr>
          <w:p w:rsidR="004F0CFF" w:rsidRPr="00622298" w:rsidRDefault="00005ED2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для размещения административного здания</w:t>
            </w:r>
          </w:p>
        </w:tc>
        <w:tc>
          <w:tcPr>
            <w:tcW w:w="915" w:type="dxa"/>
            <w:gridSpan w:val="3"/>
          </w:tcPr>
          <w:p w:rsidR="004F0CFF" w:rsidRPr="00622298" w:rsidRDefault="004F0CFF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11.02.</w:t>
            </w:r>
          </w:p>
          <w:p w:rsidR="004F0CFF" w:rsidRPr="00622298" w:rsidRDefault="004F0CFF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2013 г.</w:t>
            </w:r>
          </w:p>
        </w:tc>
        <w:tc>
          <w:tcPr>
            <w:tcW w:w="1775" w:type="dxa"/>
            <w:gridSpan w:val="4"/>
          </w:tcPr>
          <w:p w:rsidR="004F0CFF" w:rsidRPr="00622298" w:rsidRDefault="004F0CFF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права 36-АГ № 996076 от 11.02.2013 г.</w:t>
            </w:r>
          </w:p>
        </w:tc>
        <w:tc>
          <w:tcPr>
            <w:tcW w:w="1391" w:type="dxa"/>
            <w:gridSpan w:val="3"/>
          </w:tcPr>
          <w:p w:rsidR="004F0CFF" w:rsidRPr="00622298" w:rsidRDefault="004F0CFF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Администрация Урывского сельского поселения</w:t>
            </w:r>
          </w:p>
        </w:tc>
        <w:tc>
          <w:tcPr>
            <w:tcW w:w="2259" w:type="dxa"/>
            <w:gridSpan w:val="4"/>
          </w:tcPr>
          <w:p w:rsidR="004F0CFF" w:rsidRPr="00622298" w:rsidRDefault="004F0CFF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 существуют</w:t>
            </w:r>
          </w:p>
        </w:tc>
      </w:tr>
      <w:tr w:rsidR="00150DE5" w:rsidRPr="00622298" w:rsidTr="00622298">
        <w:trPr>
          <w:trHeight w:val="61"/>
        </w:trPr>
        <w:tc>
          <w:tcPr>
            <w:tcW w:w="1135" w:type="dxa"/>
          </w:tcPr>
          <w:p w:rsidR="00150DE5" w:rsidRPr="00622298" w:rsidRDefault="00150DE5" w:rsidP="007A0351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25" w:type="dxa"/>
          </w:tcPr>
          <w:p w:rsidR="00150DE5" w:rsidRPr="00622298" w:rsidRDefault="00150DE5" w:rsidP="00A4029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Земельный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 xml:space="preserve"> участок для размещения дома культуры</w:t>
            </w:r>
          </w:p>
        </w:tc>
        <w:tc>
          <w:tcPr>
            <w:tcW w:w="1341" w:type="dxa"/>
          </w:tcPr>
          <w:p w:rsidR="00150DE5" w:rsidRPr="00622298" w:rsidRDefault="00150DE5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 xml:space="preserve">рыв-Покровка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ул.Центральная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 xml:space="preserve"> д.91</w:t>
            </w:r>
          </w:p>
        </w:tc>
        <w:tc>
          <w:tcPr>
            <w:tcW w:w="1320" w:type="dxa"/>
          </w:tcPr>
          <w:p w:rsidR="00150DE5" w:rsidRPr="00622298" w:rsidRDefault="00150DE5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собственность  № 36-36/020-36/020/013/2016-163/1</w:t>
            </w:r>
          </w:p>
        </w:tc>
        <w:tc>
          <w:tcPr>
            <w:tcW w:w="1520" w:type="dxa"/>
          </w:tcPr>
          <w:p w:rsidR="00150DE5" w:rsidRPr="00622298" w:rsidRDefault="00150DE5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3605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50DE5" w:rsidRPr="00622298" w:rsidRDefault="00150DE5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1801353,85</w:t>
            </w:r>
          </w:p>
        </w:tc>
        <w:tc>
          <w:tcPr>
            <w:tcW w:w="1636" w:type="dxa"/>
            <w:gridSpan w:val="2"/>
          </w:tcPr>
          <w:p w:rsidR="00150DE5" w:rsidRPr="00622298" w:rsidRDefault="00150DE5" w:rsidP="005B55E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Для размещения и обслуживания объектов культуры</w:t>
            </w:r>
          </w:p>
        </w:tc>
        <w:tc>
          <w:tcPr>
            <w:tcW w:w="915" w:type="dxa"/>
            <w:gridSpan w:val="3"/>
          </w:tcPr>
          <w:p w:rsidR="00005ED2" w:rsidRPr="00622298" w:rsidRDefault="00005ED2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30.09.</w:t>
            </w:r>
          </w:p>
          <w:p w:rsidR="00150DE5" w:rsidRPr="00622298" w:rsidRDefault="00150DE5" w:rsidP="005B55E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2016 г</w:t>
            </w:r>
          </w:p>
        </w:tc>
        <w:tc>
          <w:tcPr>
            <w:tcW w:w="1775" w:type="dxa"/>
            <w:gridSpan w:val="4"/>
          </w:tcPr>
          <w:p w:rsidR="00150DE5" w:rsidRPr="00622298" w:rsidRDefault="00150DE5" w:rsidP="001306D1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Выписка и  ЕГРП от 30.09.2016 г.</w:t>
            </w:r>
          </w:p>
        </w:tc>
        <w:tc>
          <w:tcPr>
            <w:tcW w:w="1391" w:type="dxa"/>
            <w:gridSpan w:val="3"/>
          </w:tcPr>
          <w:p w:rsidR="00150DE5" w:rsidRPr="00622298" w:rsidRDefault="00150DE5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Администрация Урывского сельского поселения</w:t>
            </w:r>
          </w:p>
        </w:tc>
        <w:tc>
          <w:tcPr>
            <w:tcW w:w="2259" w:type="dxa"/>
            <w:gridSpan w:val="4"/>
          </w:tcPr>
          <w:p w:rsidR="00150DE5" w:rsidRPr="00622298" w:rsidRDefault="00150DE5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 существуют</w:t>
            </w:r>
          </w:p>
        </w:tc>
      </w:tr>
      <w:tr w:rsidR="00150DE5" w:rsidRPr="00622298" w:rsidTr="00622298">
        <w:trPr>
          <w:trHeight w:val="61"/>
        </w:trPr>
        <w:tc>
          <w:tcPr>
            <w:tcW w:w="1135" w:type="dxa"/>
          </w:tcPr>
          <w:p w:rsidR="00150DE5" w:rsidRPr="00622298" w:rsidRDefault="00150DE5" w:rsidP="007A0351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25" w:type="dxa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Участок автомобильной дороги общего пользования местного значения «Воронеж-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Луганск»х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>еселый</w:t>
            </w:r>
            <w:proofErr w:type="spellEnd"/>
          </w:p>
        </w:tc>
        <w:tc>
          <w:tcPr>
            <w:tcW w:w="1341" w:type="dxa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Х.Веселый</w:t>
            </w:r>
          </w:p>
        </w:tc>
        <w:tc>
          <w:tcPr>
            <w:tcW w:w="1320" w:type="dxa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36:19:8000005:454.</w:t>
            </w:r>
          </w:p>
        </w:tc>
        <w:tc>
          <w:tcPr>
            <w:tcW w:w="1520" w:type="dxa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Протяженность 631 м.</w:t>
            </w:r>
          </w:p>
        </w:tc>
        <w:tc>
          <w:tcPr>
            <w:tcW w:w="1418" w:type="dxa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gridSpan w:val="2"/>
          </w:tcPr>
          <w:p w:rsidR="00150DE5" w:rsidRPr="00622298" w:rsidRDefault="00150DE5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15" w:type="dxa"/>
            <w:gridSpan w:val="3"/>
          </w:tcPr>
          <w:p w:rsidR="00150DE5" w:rsidRPr="00622298" w:rsidRDefault="00150DE5" w:rsidP="00CB11BC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2015 г.</w:t>
            </w:r>
          </w:p>
        </w:tc>
        <w:tc>
          <w:tcPr>
            <w:tcW w:w="1775" w:type="dxa"/>
            <w:gridSpan w:val="4"/>
          </w:tcPr>
          <w:p w:rsidR="00150DE5" w:rsidRPr="00622298" w:rsidRDefault="00150DE5" w:rsidP="000B7379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Решение Совета народных депутатов  № 198 от 16.06.2015 г. </w:t>
            </w:r>
          </w:p>
          <w:p w:rsidR="00150DE5" w:rsidRPr="00622298" w:rsidRDefault="00150DE5" w:rsidP="001306D1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1391" w:type="dxa"/>
            <w:gridSpan w:val="3"/>
          </w:tcPr>
          <w:p w:rsidR="00150DE5" w:rsidRPr="00622298" w:rsidRDefault="00150DE5" w:rsidP="00CB11BC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Администрация Урывского сельского поселения</w:t>
            </w:r>
          </w:p>
        </w:tc>
        <w:tc>
          <w:tcPr>
            <w:tcW w:w="2259" w:type="dxa"/>
            <w:gridSpan w:val="4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 существуют</w:t>
            </w:r>
          </w:p>
        </w:tc>
      </w:tr>
      <w:tr w:rsidR="00150DE5" w:rsidRPr="00622298" w:rsidTr="00622298">
        <w:trPr>
          <w:trHeight w:val="61"/>
        </w:trPr>
        <w:tc>
          <w:tcPr>
            <w:tcW w:w="1135" w:type="dxa"/>
          </w:tcPr>
          <w:p w:rsidR="00150DE5" w:rsidRPr="00622298" w:rsidRDefault="00150DE5" w:rsidP="007A0351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25" w:type="dxa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41" w:type="dxa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С.Урыв-Покровка ул. Придонская -78А</w:t>
            </w:r>
          </w:p>
        </w:tc>
        <w:tc>
          <w:tcPr>
            <w:tcW w:w="1320" w:type="dxa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36:19:6800015:73</w:t>
            </w:r>
          </w:p>
        </w:tc>
        <w:tc>
          <w:tcPr>
            <w:tcW w:w="1520" w:type="dxa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11275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gridSpan w:val="2"/>
          </w:tcPr>
          <w:p w:rsidR="00150DE5" w:rsidRPr="00622298" w:rsidRDefault="00150DE5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Для коммунального обслуживания</w:t>
            </w:r>
          </w:p>
        </w:tc>
        <w:tc>
          <w:tcPr>
            <w:tcW w:w="915" w:type="dxa"/>
            <w:gridSpan w:val="3"/>
          </w:tcPr>
          <w:p w:rsidR="00150DE5" w:rsidRPr="00622298" w:rsidRDefault="00150DE5" w:rsidP="00CB11BC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29.12.</w:t>
            </w:r>
          </w:p>
          <w:p w:rsidR="00150DE5" w:rsidRPr="00622298" w:rsidRDefault="00150DE5" w:rsidP="00CB11BC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2017 г.</w:t>
            </w:r>
          </w:p>
        </w:tc>
        <w:tc>
          <w:tcPr>
            <w:tcW w:w="1775" w:type="dxa"/>
            <w:gridSpan w:val="4"/>
          </w:tcPr>
          <w:p w:rsidR="00150DE5" w:rsidRPr="00622298" w:rsidRDefault="00150DE5" w:rsidP="001306D1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Выписка и  ЕГРП от 29.12.2017 г.</w:t>
            </w:r>
          </w:p>
        </w:tc>
        <w:tc>
          <w:tcPr>
            <w:tcW w:w="1391" w:type="dxa"/>
            <w:gridSpan w:val="3"/>
          </w:tcPr>
          <w:p w:rsidR="00150DE5" w:rsidRPr="00622298" w:rsidRDefault="00150DE5" w:rsidP="007810F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Администрация Урывского сельского поселения</w:t>
            </w:r>
          </w:p>
        </w:tc>
        <w:tc>
          <w:tcPr>
            <w:tcW w:w="2259" w:type="dxa"/>
            <w:gridSpan w:val="4"/>
          </w:tcPr>
          <w:p w:rsidR="00150DE5" w:rsidRPr="00622298" w:rsidRDefault="00150DE5" w:rsidP="007810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DE5" w:rsidRPr="00622298" w:rsidTr="00622298">
        <w:trPr>
          <w:trHeight w:val="61"/>
        </w:trPr>
        <w:tc>
          <w:tcPr>
            <w:tcW w:w="1135" w:type="dxa"/>
          </w:tcPr>
          <w:p w:rsidR="00150DE5" w:rsidRPr="00622298" w:rsidRDefault="00150DE5" w:rsidP="007A0351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25" w:type="dxa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Земельный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 xml:space="preserve"> участок для размещения </w:t>
            </w:r>
            <w:r w:rsidRPr="00622298">
              <w:rPr>
                <w:rFonts w:ascii="Arial" w:hAnsi="Arial" w:cs="Arial"/>
                <w:sz w:val="20"/>
                <w:szCs w:val="20"/>
              </w:rPr>
              <w:lastRenderedPageBreak/>
              <w:t>воинского захоронения</w:t>
            </w:r>
          </w:p>
        </w:tc>
        <w:tc>
          <w:tcPr>
            <w:tcW w:w="1341" w:type="dxa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lastRenderedPageBreak/>
              <w:t xml:space="preserve">С.Урыв-Покровка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 xml:space="preserve"> д.95 Б</w:t>
            </w:r>
          </w:p>
        </w:tc>
        <w:tc>
          <w:tcPr>
            <w:tcW w:w="1320" w:type="dxa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36:19:6800021:69</w:t>
            </w:r>
          </w:p>
        </w:tc>
        <w:tc>
          <w:tcPr>
            <w:tcW w:w="1520" w:type="dxa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1588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636" w:type="dxa"/>
            <w:gridSpan w:val="2"/>
          </w:tcPr>
          <w:p w:rsidR="00150DE5" w:rsidRPr="00622298" w:rsidRDefault="00150DE5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Для размещения и обслуживания  </w:t>
            </w:r>
            <w:proofErr w:type="gramStart"/>
            <w:r w:rsidRPr="00622298">
              <w:rPr>
                <w:rFonts w:ascii="Arial" w:hAnsi="Arial" w:cs="Arial"/>
                <w:sz w:val="20"/>
                <w:szCs w:val="20"/>
              </w:rPr>
              <w:t>военно-мемориальных</w:t>
            </w:r>
            <w:proofErr w:type="gramEnd"/>
            <w:r w:rsidRPr="00622298">
              <w:rPr>
                <w:rFonts w:ascii="Arial" w:hAnsi="Arial" w:cs="Arial"/>
                <w:sz w:val="20"/>
                <w:szCs w:val="20"/>
              </w:rPr>
              <w:t xml:space="preserve"> объектов</w:t>
            </w:r>
          </w:p>
        </w:tc>
        <w:tc>
          <w:tcPr>
            <w:tcW w:w="915" w:type="dxa"/>
            <w:gridSpan w:val="3"/>
          </w:tcPr>
          <w:p w:rsidR="00150DE5" w:rsidRPr="00622298" w:rsidRDefault="00150DE5" w:rsidP="00582B5A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2015 г.</w:t>
            </w:r>
          </w:p>
        </w:tc>
        <w:tc>
          <w:tcPr>
            <w:tcW w:w="1775" w:type="dxa"/>
            <w:gridSpan w:val="4"/>
          </w:tcPr>
          <w:p w:rsidR="00150DE5" w:rsidRPr="00622298" w:rsidRDefault="00150DE5" w:rsidP="009A11E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36-36/020-36/020/044/2015</w:t>
            </w:r>
            <w:r w:rsidRPr="00622298">
              <w:rPr>
                <w:rFonts w:ascii="Arial" w:hAnsi="Arial" w:cs="Arial"/>
                <w:sz w:val="20"/>
                <w:szCs w:val="20"/>
              </w:rPr>
              <w:lastRenderedPageBreak/>
              <w:t>-184/1</w:t>
            </w:r>
          </w:p>
        </w:tc>
        <w:tc>
          <w:tcPr>
            <w:tcW w:w="1391" w:type="dxa"/>
            <w:gridSpan w:val="3"/>
          </w:tcPr>
          <w:p w:rsidR="00150DE5" w:rsidRPr="00622298" w:rsidRDefault="00150DE5" w:rsidP="00CB11BC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lastRenderedPageBreak/>
              <w:t>Администрация Урывского сельского поселения</w:t>
            </w:r>
          </w:p>
        </w:tc>
        <w:tc>
          <w:tcPr>
            <w:tcW w:w="2259" w:type="dxa"/>
            <w:gridSpan w:val="4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DE5" w:rsidRPr="00622298" w:rsidTr="00622298">
        <w:trPr>
          <w:trHeight w:val="61"/>
        </w:trPr>
        <w:tc>
          <w:tcPr>
            <w:tcW w:w="1135" w:type="dxa"/>
          </w:tcPr>
          <w:p w:rsidR="00150DE5" w:rsidRPr="00622298" w:rsidRDefault="00150DE5" w:rsidP="007A0351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1025" w:type="dxa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41" w:type="dxa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С.Урыв-Покровка ул. Советская -9А</w:t>
            </w:r>
          </w:p>
        </w:tc>
        <w:tc>
          <w:tcPr>
            <w:tcW w:w="1320" w:type="dxa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36:19:6800021:70</w:t>
            </w:r>
          </w:p>
        </w:tc>
        <w:tc>
          <w:tcPr>
            <w:tcW w:w="1520" w:type="dxa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 xml:space="preserve">5631 </w:t>
            </w:r>
            <w:proofErr w:type="spellStart"/>
            <w:r w:rsidRPr="0062229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6222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gridSpan w:val="2"/>
          </w:tcPr>
          <w:p w:rsidR="00150DE5" w:rsidRPr="00622298" w:rsidRDefault="00150DE5" w:rsidP="005B55E5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Для размещения объекта народного образования</w:t>
            </w:r>
          </w:p>
        </w:tc>
        <w:tc>
          <w:tcPr>
            <w:tcW w:w="915" w:type="dxa"/>
            <w:gridSpan w:val="3"/>
          </w:tcPr>
          <w:p w:rsidR="00150DE5" w:rsidRPr="00622298" w:rsidRDefault="00150DE5" w:rsidP="00582B5A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29.12.</w:t>
            </w:r>
          </w:p>
          <w:p w:rsidR="00150DE5" w:rsidRPr="00622298" w:rsidRDefault="00150DE5" w:rsidP="00582B5A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2017 г.</w:t>
            </w:r>
          </w:p>
        </w:tc>
        <w:tc>
          <w:tcPr>
            <w:tcW w:w="1775" w:type="dxa"/>
            <w:gridSpan w:val="4"/>
          </w:tcPr>
          <w:p w:rsidR="00150DE5" w:rsidRPr="00622298" w:rsidRDefault="00150DE5" w:rsidP="009A11E0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Выписка и  ЕГРП от 29.12.2017 г.</w:t>
            </w:r>
          </w:p>
        </w:tc>
        <w:tc>
          <w:tcPr>
            <w:tcW w:w="1391" w:type="dxa"/>
            <w:gridSpan w:val="3"/>
          </w:tcPr>
          <w:p w:rsidR="00150DE5" w:rsidRPr="00622298" w:rsidRDefault="00150DE5" w:rsidP="00CB11BC">
            <w:pPr>
              <w:rPr>
                <w:rFonts w:ascii="Arial" w:hAnsi="Arial" w:cs="Arial"/>
                <w:sz w:val="20"/>
                <w:szCs w:val="20"/>
              </w:rPr>
            </w:pPr>
            <w:r w:rsidRPr="00622298">
              <w:rPr>
                <w:rFonts w:ascii="Arial" w:hAnsi="Arial" w:cs="Arial"/>
                <w:sz w:val="20"/>
                <w:szCs w:val="20"/>
              </w:rPr>
              <w:t>Администрация Урывского сельского поселения</w:t>
            </w:r>
          </w:p>
        </w:tc>
        <w:tc>
          <w:tcPr>
            <w:tcW w:w="2259" w:type="dxa"/>
            <w:gridSpan w:val="4"/>
          </w:tcPr>
          <w:p w:rsidR="00150DE5" w:rsidRPr="00622298" w:rsidRDefault="00150DE5" w:rsidP="00030E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1C45" w:rsidRDefault="00C81C45" w:rsidP="006F62D8">
      <w:pPr>
        <w:rPr>
          <w:rFonts w:ascii="Arial" w:hAnsi="Arial" w:cs="Arial"/>
          <w:b/>
        </w:rPr>
      </w:pPr>
    </w:p>
    <w:p w:rsidR="00E97F5C" w:rsidRDefault="00E97F5C" w:rsidP="006F62D8">
      <w:pPr>
        <w:rPr>
          <w:rFonts w:ascii="Arial" w:hAnsi="Arial" w:cs="Arial"/>
          <w:b/>
        </w:rPr>
      </w:pPr>
    </w:p>
    <w:p w:rsidR="00FB2DF9" w:rsidRDefault="00FB2DF9" w:rsidP="00923F00">
      <w:pPr>
        <w:jc w:val="center"/>
        <w:rPr>
          <w:rFonts w:ascii="Arial" w:hAnsi="Arial" w:cs="Arial"/>
          <w:b/>
        </w:rPr>
      </w:pPr>
      <w:r w:rsidRPr="00FB2DF9">
        <w:rPr>
          <w:rFonts w:ascii="Arial" w:hAnsi="Arial" w:cs="Arial"/>
          <w:b/>
        </w:rPr>
        <w:t>Раздел 2</w:t>
      </w:r>
      <w:r w:rsidR="00923F00">
        <w:rPr>
          <w:rFonts w:ascii="Arial" w:hAnsi="Arial" w:cs="Arial"/>
          <w:b/>
        </w:rPr>
        <w:t>. « Муниципальное движимое имущество»</w:t>
      </w:r>
    </w:p>
    <w:p w:rsidR="004F0CFF" w:rsidRDefault="004F0CFF" w:rsidP="004F0CFF">
      <w:pPr>
        <w:jc w:val="center"/>
        <w:rPr>
          <w:rFonts w:ascii="Arial" w:hAnsi="Arial" w:cs="Arial"/>
          <w:b/>
        </w:rPr>
      </w:pPr>
      <w:r w:rsidRPr="004F0CFF">
        <w:rPr>
          <w:rFonts w:ascii="Arial" w:hAnsi="Arial" w:cs="Arial"/>
          <w:b/>
        </w:rPr>
        <w:t>Подраздел 2.1 «Акции акционерных обществ и доли (вклады) в уставных (складочных) капиталах хозяйственных обществ и товариществ»</w:t>
      </w:r>
      <w:r>
        <w:rPr>
          <w:rFonts w:ascii="Arial" w:hAnsi="Arial" w:cs="Arial"/>
          <w:b/>
        </w:rPr>
        <w:t xml:space="preserve"> - нет</w:t>
      </w:r>
    </w:p>
    <w:p w:rsidR="004F0CFF" w:rsidRPr="004F0CFF" w:rsidRDefault="004F0CFF" w:rsidP="004F0CFF">
      <w:pPr>
        <w:jc w:val="center"/>
        <w:rPr>
          <w:rFonts w:ascii="Arial" w:hAnsi="Arial" w:cs="Arial"/>
          <w:b/>
        </w:rPr>
      </w:pPr>
    </w:p>
    <w:p w:rsidR="004F0CFF" w:rsidRPr="00FB2DF9" w:rsidRDefault="004F0CFF" w:rsidP="004F0CFF">
      <w:pPr>
        <w:jc w:val="center"/>
        <w:rPr>
          <w:rFonts w:ascii="Arial" w:hAnsi="Arial" w:cs="Arial"/>
          <w:b/>
        </w:rPr>
      </w:pPr>
      <w:r w:rsidRPr="004F0CFF">
        <w:rPr>
          <w:rFonts w:ascii="Arial" w:hAnsi="Arial" w:cs="Arial"/>
          <w:b/>
        </w:rPr>
        <w:t>Подраздел 2.2 «Транспорт»</w:t>
      </w:r>
    </w:p>
    <w:tbl>
      <w:tblPr>
        <w:tblW w:w="15426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135"/>
        <w:gridCol w:w="2684"/>
        <w:gridCol w:w="2552"/>
        <w:gridCol w:w="3836"/>
      </w:tblGrid>
      <w:tr w:rsidR="00FB2DF9" w:rsidRPr="00FB2DF9" w:rsidTr="00C81C45">
        <w:tc>
          <w:tcPr>
            <w:tcW w:w="1951" w:type="dxa"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  <w:r w:rsidRPr="00FB2DF9">
              <w:rPr>
                <w:rFonts w:ascii="Arial" w:hAnsi="Arial" w:cs="Arial"/>
              </w:rPr>
              <w:t>Наименование</w:t>
            </w:r>
          </w:p>
          <w:p w:rsidR="00FB2DF9" w:rsidRPr="00FB2DF9" w:rsidRDefault="00FB2DF9" w:rsidP="00030EC0">
            <w:pPr>
              <w:rPr>
                <w:rFonts w:ascii="Arial" w:hAnsi="Arial" w:cs="Arial"/>
              </w:rPr>
            </w:pPr>
            <w:r w:rsidRPr="00FB2DF9">
              <w:rPr>
                <w:rFonts w:ascii="Arial" w:hAnsi="Arial" w:cs="Arial"/>
              </w:rPr>
              <w:t>движимого имущества</w:t>
            </w:r>
          </w:p>
        </w:tc>
        <w:tc>
          <w:tcPr>
            <w:tcW w:w="2268" w:type="dxa"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  <w:r w:rsidRPr="00FB2DF9">
              <w:rPr>
                <w:rFonts w:ascii="Arial" w:hAnsi="Arial" w:cs="Arial"/>
              </w:rPr>
              <w:t>Сведения о балансовой стоимости движимого имущества</w:t>
            </w:r>
          </w:p>
        </w:tc>
        <w:tc>
          <w:tcPr>
            <w:tcW w:w="2135" w:type="dxa"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  <w:r w:rsidRPr="00FB2DF9">
              <w:rPr>
                <w:rFonts w:ascii="Arial" w:hAnsi="Arial" w:cs="Arial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684" w:type="dxa"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  <w:r w:rsidRPr="00FB2DF9">
              <w:rPr>
                <w:rFonts w:ascii="Arial" w:hAnsi="Arial" w:cs="Arial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552" w:type="dxa"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  <w:r w:rsidRPr="00FB2DF9">
              <w:rPr>
                <w:rFonts w:ascii="Arial" w:hAnsi="Arial" w:cs="Arial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836" w:type="dxa"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  <w:r w:rsidRPr="00FB2DF9">
              <w:rPr>
                <w:rFonts w:ascii="Arial" w:hAnsi="Arial" w:cs="Arial"/>
              </w:rPr>
              <w:t xml:space="preserve">Сведения об установленных в </w:t>
            </w:r>
            <w:proofErr w:type="gramStart"/>
            <w:r w:rsidRPr="00FB2DF9">
              <w:rPr>
                <w:rFonts w:ascii="Arial" w:hAnsi="Arial" w:cs="Arial"/>
              </w:rPr>
              <w:t>отношении</w:t>
            </w:r>
            <w:proofErr w:type="gramEnd"/>
            <w:r w:rsidRPr="00FB2DF9">
              <w:rPr>
                <w:rFonts w:ascii="Arial" w:hAnsi="Arial" w:cs="Arial"/>
              </w:rPr>
              <w:t xml:space="preserve">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B2DF9" w:rsidRPr="00FB2DF9" w:rsidTr="00C81C45">
        <w:tc>
          <w:tcPr>
            <w:tcW w:w="1951" w:type="dxa"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  <w:r w:rsidRPr="00FB2DF9">
              <w:rPr>
                <w:rFonts w:ascii="Arial" w:hAnsi="Arial" w:cs="Arial"/>
              </w:rPr>
              <w:t>автомашина Газ-31</w:t>
            </w:r>
            <w:r w:rsidR="00177D05">
              <w:rPr>
                <w:rFonts w:ascii="Arial" w:hAnsi="Arial" w:cs="Arial"/>
              </w:rPr>
              <w:t>029</w:t>
            </w:r>
          </w:p>
        </w:tc>
        <w:tc>
          <w:tcPr>
            <w:tcW w:w="2268" w:type="dxa"/>
          </w:tcPr>
          <w:p w:rsidR="00FB2DF9" w:rsidRPr="00FB2DF9" w:rsidRDefault="00177D05" w:rsidP="0003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359600</w:t>
            </w:r>
          </w:p>
        </w:tc>
        <w:tc>
          <w:tcPr>
            <w:tcW w:w="2135" w:type="dxa"/>
          </w:tcPr>
          <w:p w:rsidR="00FB2DF9" w:rsidRPr="00FB2DF9" w:rsidRDefault="00353E02" w:rsidP="0003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28.12.2005 г.</w:t>
            </w:r>
          </w:p>
        </w:tc>
        <w:tc>
          <w:tcPr>
            <w:tcW w:w="2684" w:type="dxa"/>
          </w:tcPr>
          <w:p w:rsidR="00FB2DF9" w:rsidRPr="00FB2DF9" w:rsidRDefault="00177D05" w:rsidP="0003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Решение Совета народных депутатов Острогожского муниципального района № 164 </w:t>
            </w:r>
            <w:r w:rsidRPr="00FB2DF9">
              <w:rPr>
                <w:rFonts w:ascii="Arial" w:hAnsi="Arial" w:cs="Arial"/>
              </w:rPr>
              <w:t xml:space="preserve"> от 28.12.2005</w:t>
            </w:r>
            <w:r>
              <w:rPr>
                <w:rFonts w:ascii="Arial" w:hAnsi="Arial" w:cs="Arial"/>
              </w:rPr>
              <w:t xml:space="preserve"> </w:t>
            </w:r>
            <w:r w:rsidRPr="00FB2DF9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.,</w:t>
            </w:r>
            <w:r w:rsidRPr="00FB2D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</w:t>
            </w:r>
            <w:r w:rsidRPr="00FB2DF9">
              <w:rPr>
                <w:rFonts w:ascii="Arial" w:hAnsi="Arial" w:cs="Arial"/>
              </w:rPr>
              <w:t>кт приема передачи от 28.12.2005</w:t>
            </w:r>
            <w:r>
              <w:rPr>
                <w:rFonts w:ascii="Arial" w:hAnsi="Arial" w:cs="Arial"/>
              </w:rPr>
              <w:t xml:space="preserve"> </w:t>
            </w:r>
            <w:r w:rsidRPr="00FB2DF9">
              <w:rPr>
                <w:rFonts w:ascii="Arial" w:hAnsi="Arial" w:cs="Arial"/>
              </w:rPr>
              <w:t>г</w:t>
            </w:r>
          </w:p>
        </w:tc>
        <w:tc>
          <w:tcPr>
            <w:tcW w:w="2552" w:type="dxa"/>
          </w:tcPr>
          <w:p w:rsidR="00FB2DF9" w:rsidRPr="00FB2DF9" w:rsidRDefault="00177D05" w:rsidP="0003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Урыв</w:t>
            </w:r>
            <w:r w:rsidR="00FB2DF9" w:rsidRPr="00FB2DF9">
              <w:rPr>
                <w:rFonts w:ascii="Arial" w:hAnsi="Arial" w:cs="Arial"/>
              </w:rPr>
              <w:t>ского сельского поселения</w:t>
            </w:r>
          </w:p>
        </w:tc>
        <w:tc>
          <w:tcPr>
            <w:tcW w:w="3836" w:type="dxa"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  <w:r w:rsidRPr="00FB2DF9">
              <w:rPr>
                <w:rFonts w:ascii="Arial" w:hAnsi="Arial" w:cs="Arial"/>
              </w:rPr>
              <w:t>Не существуют</w:t>
            </w:r>
          </w:p>
        </w:tc>
      </w:tr>
      <w:tr w:rsidR="001E0749" w:rsidRPr="00FB2DF9" w:rsidTr="00C81C45">
        <w:tc>
          <w:tcPr>
            <w:tcW w:w="1951" w:type="dxa"/>
          </w:tcPr>
          <w:p w:rsidR="001E0749" w:rsidRPr="00FB2DF9" w:rsidRDefault="001E0749" w:rsidP="0003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Автомашина ВАЗ-2106</w:t>
            </w:r>
          </w:p>
        </w:tc>
        <w:tc>
          <w:tcPr>
            <w:tcW w:w="2268" w:type="dxa"/>
          </w:tcPr>
          <w:p w:rsidR="001E0749" w:rsidRDefault="001E0749" w:rsidP="0003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129950</w:t>
            </w:r>
          </w:p>
        </w:tc>
        <w:tc>
          <w:tcPr>
            <w:tcW w:w="2135" w:type="dxa"/>
          </w:tcPr>
          <w:p w:rsidR="001E0749" w:rsidRPr="00FB2DF9" w:rsidRDefault="001E0749" w:rsidP="0003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28.12.2005 г.</w:t>
            </w:r>
          </w:p>
        </w:tc>
        <w:tc>
          <w:tcPr>
            <w:tcW w:w="2684" w:type="dxa"/>
          </w:tcPr>
          <w:p w:rsidR="001E0749" w:rsidRPr="00FB2DF9" w:rsidRDefault="001E0749" w:rsidP="0003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Решение Совета народных депутатов Острогожского муниципального района № 164 </w:t>
            </w:r>
            <w:r w:rsidRPr="00FB2DF9">
              <w:rPr>
                <w:rFonts w:ascii="Arial" w:hAnsi="Arial" w:cs="Arial"/>
              </w:rPr>
              <w:t xml:space="preserve"> от 28.12.2005</w:t>
            </w:r>
            <w:r>
              <w:rPr>
                <w:rFonts w:ascii="Arial" w:hAnsi="Arial" w:cs="Arial"/>
              </w:rPr>
              <w:t xml:space="preserve"> </w:t>
            </w:r>
            <w:r w:rsidRPr="00FB2DF9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.,</w:t>
            </w:r>
            <w:r w:rsidRPr="00FB2D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</w:t>
            </w:r>
            <w:r w:rsidRPr="00FB2DF9">
              <w:rPr>
                <w:rFonts w:ascii="Arial" w:hAnsi="Arial" w:cs="Arial"/>
              </w:rPr>
              <w:t xml:space="preserve">кт </w:t>
            </w:r>
            <w:r w:rsidRPr="00FB2DF9">
              <w:rPr>
                <w:rFonts w:ascii="Arial" w:hAnsi="Arial" w:cs="Arial"/>
              </w:rPr>
              <w:lastRenderedPageBreak/>
              <w:t>приема передачи от 28.12.2005</w:t>
            </w:r>
            <w:r>
              <w:rPr>
                <w:rFonts w:ascii="Arial" w:hAnsi="Arial" w:cs="Arial"/>
              </w:rPr>
              <w:t xml:space="preserve"> </w:t>
            </w:r>
            <w:r w:rsidRPr="00FB2DF9">
              <w:rPr>
                <w:rFonts w:ascii="Arial" w:hAnsi="Arial" w:cs="Arial"/>
              </w:rPr>
              <w:t>г</w:t>
            </w:r>
          </w:p>
        </w:tc>
        <w:tc>
          <w:tcPr>
            <w:tcW w:w="2552" w:type="dxa"/>
          </w:tcPr>
          <w:p w:rsidR="001E0749" w:rsidRPr="00FB2DF9" w:rsidRDefault="001E0749" w:rsidP="0003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Администрация Урыв</w:t>
            </w:r>
            <w:r w:rsidRPr="00FB2DF9">
              <w:rPr>
                <w:rFonts w:ascii="Arial" w:hAnsi="Arial" w:cs="Arial"/>
              </w:rPr>
              <w:t>ского сельского поселения</w:t>
            </w:r>
          </w:p>
        </w:tc>
        <w:tc>
          <w:tcPr>
            <w:tcW w:w="3836" w:type="dxa"/>
          </w:tcPr>
          <w:p w:rsidR="001E0749" w:rsidRPr="00FB2DF9" w:rsidRDefault="001E0749" w:rsidP="00030EC0">
            <w:pPr>
              <w:rPr>
                <w:rFonts w:ascii="Arial" w:hAnsi="Arial" w:cs="Arial"/>
              </w:rPr>
            </w:pPr>
            <w:r w:rsidRPr="00FB2DF9">
              <w:rPr>
                <w:rFonts w:ascii="Arial" w:hAnsi="Arial" w:cs="Arial"/>
              </w:rPr>
              <w:t>Не существуют</w:t>
            </w:r>
          </w:p>
        </w:tc>
      </w:tr>
    </w:tbl>
    <w:p w:rsidR="00FB2DF9" w:rsidRPr="00FB2DF9" w:rsidRDefault="00FB2DF9" w:rsidP="00FB2DF9">
      <w:pPr>
        <w:rPr>
          <w:rFonts w:ascii="Arial" w:hAnsi="Arial" w:cs="Arial"/>
          <w:b/>
        </w:rPr>
      </w:pPr>
    </w:p>
    <w:p w:rsidR="00FB2DF9" w:rsidRPr="00FB2DF9" w:rsidRDefault="00FB2DF9" w:rsidP="004F0CFF">
      <w:pPr>
        <w:jc w:val="center"/>
        <w:rPr>
          <w:rFonts w:ascii="Arial" w:hAnsi="Arial" w:cs="Arial"/>
          <w:b/>
        </w:rPr>
      </w:pPr>
      <w:r w:rsidRPr="00FB2DF9">
        <w:rPr>
          <w:rFonts w:ascii="Arial" w:hAnsi="Arial" w:cs="Arial"/>
          <w:b/>
        </w:rPr>
        <w:t>Раздел 3</w:t>
      </w:r>
      <w:r w:rsidR="004F0CFF">
        <w:rPr>
          <w:rFonts w:ascii="Arial" w:hAnsi="Arial" w:cs="Arial"/>
          <w:b/>
        </w:rPr>
        <w:t xml:space="preserve">. «Муниципальные унитарные предприятия»  </w:t>
      </w:r>
    </w:p>
    <w:tbl>
      <w:tblPr>
        <w:tblW w:w="15351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354"/>
        <w:gridCol w:w="1412"/>
        <w:gridCol w:w="1985"/>
        <w:gridCol w:w="2126"/>
        <w:gridCol w:w="1707"/>
        <w:gridCol w:w="2136"/>
        <w:gridCol w:w="3042"/>
      </w:tblGrid>
      <w:tr w:rsidR="00FB2DF9" w:rsidRPr="00FB2DF9" w:rsidTr="00030EC0">
        <w:trPr>
          <w:trHeight w:val="2991"/>
        </w:trPr>
        <w:tc>
          <w:tcPr>
            <w:tcW w:w="1589" w:type="dxa"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  <w:r w:rsidRPr="00FB2DF9">
              <w:rPr>
                <w:rFonts w:ascii="Arial" w:hAnsi="Arial" w:cs="Arial"/>
              </w:rPr>
              <w:t>Наименование и организационно-правовая форма юридического лица</w:t>
            </w:r>
          </w:p>
        </w:tc>
        <w:tc>
          <w:tcPr>
            <w:tcW w:w="1354" w:type="dxa"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  <w:r w:rsidRPr="00FB2DF9">
              <w:rPr>
                <w:rFonts w:ascii="Arial" w:hAnsi="Arial" w:cs="Arial"/>
              </w:rPr>
              <w:t>Адрес</w:t>
            </w:r>
          </w:p>
          <w:p w:rsidR="00FB2DF9" w:rsidRPr="00FB2DF9" w:rsidRDefault="00FB2DF9" w:rsidP="00030EC0">
            <w:pPr>
              <w:rPr>
                <w:rFonts w:ascii="Arial" w:hAnsi="Arial" w:cs="Arial"/>
              </w:rPr>
            </w:pPr>
            <w:r w:rsidRPr="00FB2DF9">
              <w:rPr>
                <w:rFonts w:ascii="Arial" w:hAnsi="Arial" w:cs="Arial"/>
              </w:rPr>
              <w:t>(местонахождение)</w:t>
            </w:r>
          </w:p>
        </w:tc>
        <w:tc>
          <w:tcPr>
            <w:tcW w:w="1412" w:type="dxa"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  <w:r w:rsidRPr="00FB2DF9">
              <w:rPr>
                <w:rFonts w:ascii="Arial" w:hAnsi="Arial" w:cs="Arial"/>
              </w:rPr>
              <w:t>Государственный регистрационный номер и дата государственной регистрации</w:t>
            </w:r>
          </w:p>
        </w:tc>
        <w:tc>
          <w:tcPr>
            <w:tcW w:w="1985" w:type="dxa"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  <w:r w:rsidRPr="00FB2DF9">
              <w:rPr>
                <w:rFonts w:ascii="Arial" w:hAnsi="Arial" w:cs="Arial"/>
              </w:rPr>
              <w:t xml:space="preserve">Реквизиты документа - основания создания юридического лица (участия муниципального образования в </w:t>
            </w:r>
            <w:proofErr w:type="gramStart"/>
            <w:r w:rsidRPr="00FB2DF9">
              <w:rPr>
                <w:rFonts w:ascii="Arial" w:hAnsi="Arial" w:cs="Arial"/>
              </w:rPr>
              <w:t>создании</w:t>
            </w:r>
            <w:proofErr w:type="gramEnd"/>
            <w:r w:rsidRPr="00FB2DF9">
              <w:rPr>
                <w:rFonts w:ascii="Arial" w:hAnsi="Arial" w:cs="Arial"/>
              </w:rPr>
              <w:t xml:space="preserve"> (уставном капитале) юридического лица)</w:t>
            </w:r>
          </w:p>
        </w:tc>
        <w:tc>
          <w:tcPr>
            <w:tcW w:w="2126" w:type="dxa"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  <w:r w:rsidRPr="00FB2DF9">
              <w:rPr>
                <w:rFonts w:ascii="Arial" w:hAnsi="Arial" w:cs="Arial"/>
              </w:rPr>
              <w:t xml:space="preserve">Размер доли, принадлежащей муниципальному образованию в уставном (складочном) </w:t>
            </w:r>
            <w:proofErr w:type="gramStart"/>
            <w:r w:rsidRPr="00FB2DF9">
              <w:rPr>
                <w:rFonts w:ascii="Arial" w:hAnsi="Arial" w:cs="Arial"/>
              </w:rPr>
              <w:t>капитале</w:t>
            </w:r>
            <w:proofErr w:type="gramEnd"/>
            <w:r w:rsidRPr="00FB2DF9">
              <w:rPr>
                <w:rFonts w:ascii="Arial" w:hAnsi="Arial" w:cs="Arial"/>
              </w:rPr>
              <w:t>, в процентах (для хозяйственных обществ и товариществ)</w:t>
            </w:r>
          </w:p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  <w:r w:rsidRPr="00FB2DF9">
              <w:rPr>
                <w:rFonts w:ascii="Arial" w:hAnsi="Arial" w:cs="Arial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136" w:type="dxa"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  <w:r w:rsidRPr="00FB2DF9">
              <w:rPr>
                <w:rFonts w:ascii="Arial" w:hAnsi="Arial" w:cs="Arial"/>
              </w:rPr>
              <w:t>Балансовая и остаточная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3042" w:type="dxa"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  <w:r w:rsidRPr="00FB2DF9">
              <w:rPr>
                <w:rFonts w:ascii="Arial" w:hAnsi="Arial" w:cs="Arial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FB2DF9" w:rsidRPr="00FB2DF9" w:rsidTr="00030EC0">
        <w:trPr>
          <w:trHeight w:val="276"/>
        </w:trPr>
        <w:tc>
          <w:tcPr>
            <w:tcW w:w="1589" w:type="dxa"/>
            <w:vMerge w:val="restart"/>
          </w:tcPr>
          <w:p w:rsidR="00FB2DF9" w:rsidRPr="00FB2DF9" w:rsidRDefault="004F0CFF" w:rsidP="0003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 w:val="restart"/>
          </w:tcPr>
          <w:p w:rsidR="00FB2DF9" w:rsidRPr="00FB2DF9" w:rsidRDefault="004F0CFF" w:rsidP="0003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2" w:type="dxa"/>
            <w:vMerge w:val="restart"/>
          </w:tcPr>
          <w:p w:rsidR="00FB2DF9" w:rsidRPr="00FB2DF9" w:rsidRDefault="004F0CFF" w:rsidP="0003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85" w:type="dxa"/>
            <w:vMerge w:val="restart"/>
          </w:tcPr>
          <w:p w:rsidR="00FB2DF9" w:rsidRPr="00FB2DF9" w:rsidRDefault="004F0CFF" w:rsidP="0003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vMerge w:val="restart"/>
          </w:tcPr>
          <w:p w:rsidR="00FB2DF9" w:rsidRPr="00FB2DF9" w:rsidRDefault="004F0CFF" w:rsidP="0003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7" w:type="dxa"/>
            <w:vMerge w:val="restart"/>
          </w:tcPr>
          <w:p w:rsidR="00FB2DF9" w:rsidRPr="00FB2DF9" w:rsidRDefault="004F0CFF" w:rsidP="0003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36" w:type="dxa"/>
            <w:vMerge w:val="restart"/>
          </w:tcPr>
          <w:p w:rsidR="00FB2DF9" w:rsidRPr="00FB2DF9" w:rsidRDefault="004F0CFF" w:rsidP="0003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42" w:type="dxa"/>
            <w:vMerge w:val="restart"/>
          </w:tcPr>
          <w:p w:rsidR="00FB2DF9" w:rsidRPr="00FB2DF9" w:rsidRDefault="004F0CFF" w:rsidP="0003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B2DF9" w:rsidRPr="00FB2DF9" w:rsidTr="00030EC0">
        <w:trPr>
          <w:trHeight w:val="276"/>
        </w:trPr>
        <w:tc>
          <w:tcPr>
            <w:tcW w:w="1589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</w:tr>
      <w:tr w:rsidR="00FB2DF9" w:rsidRPr="00FB2DF9" w:rsidTr="00030EC0">
        <w:trPr>
          <w:trHeight w:val="276"/>
        </w:trPr>
        <w:tc>
          <w:tcPr>
            <w:tcW w:w="1589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</w:tr>
      <w:tr w:rsidR="00FB2DF9" w:rsidRPr="00FB2DF9" w:rsidTr="00030EC0">
        <w:trPr>
          <w:trHeight w:val="276"/>
        </w:trPr>
        <w:tc>
          <w:tcPr>
            <w:tcW w:w="1589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</w:tr>
      <w:tr w:rsidR="00FB2DF9" w:rsidRPr="00FB2DF9" w:rsidTr="00030EC0">
        <w:trPr>
          <w:trHeight w:val="322"/>
        </w:trPr>
        <w:tc>
          <w:tcPr>
            <w:tcW w:w="1589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vMerge/>
          </w:tcPr>
          <w:p w:rsidR="00FB2DF9" w:rsidRPr="00FB2DF9" w:rsidRDefault="00FB2DF9" w:rsidP="00030EC0">
            <w:pPr>
              <w:rPr>
                <w:rFonts w:ascii="Arial" w:hAnsi="Arial" w:cs="Arial"/>
              </w:rPr>
            </w:pPr>
          </w:p>
        </w:tc>
      </w:tr>
    </w:tbl>
    <w:p w:rsidR="00FB2DF9" w:rsidRPr="00FB2DF9" w:rsidRDefault="00FB2DF9" w:rsidP="006F62D8">
      <w:pPr>
        <w:tabs>
          <w:tab w:val="left" w:pos="6225"/>
        </w:tabs>
        <w:rPr>
          <w:rFonts w:ascii="Arial" w:hAnsi="Arial" w:cs="Arial"/>
        </w:rPr>
      </w:pPr>
    </w:p>
    <w:sectPr w:rsidR="00FB2DF9" w:rsidRPr="00FB2DF9" w:rsidSect="0062229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F0" w:rsidRDefault="007810F0" w:rsidP="00FB2DF9">
      <w:r>
        <w:separator/>
      </w:r>
    </w:p>
  </w:endnote>
  <w:endnote w:type="continuationSeparator" w:id="0">
    <w:p w:rsidR="007810F0" w:rsidRDefault="007810F0" w:rsidP="00FB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F0" w:rsidRDefault="007810F0" w:rsidP="00FB2DF9">
      <w:r>
        <w:separator/>
      </w:r>
    </w:p>
  </w:footnote>
  <w:footnote w:type="continuationSeparator" w:id="0">
    <w:p w:rsidR="007810F0" w:rsidRDefault="007810F0" w:rsidP="00FB2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05A3"/>
    <w:multiLevelType w:val="hybridMultilevel"/>
    <w:tmpl w:val="C6E02972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BA"/>
    <w:rsid w:val="00005275"/>
    <w:rsid w:val="00005ED2"/>
    <w:rsid w:val="00030EC0"/>
    <w:rsid w:val="00032ABA"/>
    <w:rsid w:val="000A761D"/>
    <w:rsid w:val="000B34BD"/>
    <w:rsid w:val="000B7379"/>
    <w:rsid w:val="000C0CED"/>
    <w:rsid w:val="000C4E0F"/>
    <w:rsid w:val="000D1B4A"/>
    <w:rsid w:val="000E2C62"/>
    <w:rsid w:val="000E6286"/>
    <w:rsid w:val="000F2FBC"/>
    <w:rsid w:val="000F646B"/>
    <w:rsid w:val="000F7C33"/>
    <w:rsid w:val="001163F3"/>
    <w:rsid w:val="001306D1"/>
    <w:rsid w:val="001400C1"/>
    <w:rsid w:val="001506DF"/>
    <w:rsid w:val="00150DE5"/>
    <w:rsid w:val="001524CA"/>
    <w:rsid w:val="001650EC"/>
    <w:rsid w:val="00165790"/>
    <w:rsid w:val="001735A8"/>
    <w:rsid w:val="00177D05"/>
    <w:rsid w:val="00196E70"/>
    <w:rsid w:val="001A1CD5"/>
    <w:rsid w:val="001B4C8F"/>
    <w:rsid w:val="001E0749"/>
    <w:rsid w:val="00204012"/>
    <w:rsid w:val="002262E9"/>
    <w:rsid w:val="002276B7"/>
    <w:rsid w:val="00275E8E"/>
    <w:rsid w:val="002A0736"/>
    <w:rsid w:val="003034EA"/>
    <w:rsid w:val="00313A21"/>
    <w:rsid w:val="003225B4"/>
    <w:rsid w:val="00325D9F"/>
    <w:rsid w:val="00353E02"/>
    <w:rsid w:val="0035664D"/>
    <w:rsid w:val="003C7E45"/>
    <w:rsid w:val="003E02BB"/>
    <w:rsid w:val="003E5196"/>
    <w:rsid w:val="00416AE4"/>
    <w:rsid w:val="00460ABA"/>
    <w:rsid w:val="00470F94"/>
    <w:rsid w:val="00473FE4"/>
    <w:rsid w:val="00484343"/>
    <w:rsid w:val="004A7308"/>
    <w:rsid w:val="004F0CFF"/>
    <w:rsid w:val="0050714F"/>
    <w:rsid w:val="00512298"/>
    <w:rsid w:val="005138D0"/>
    <w:rsid w:val="005209E2"/>
    <w:rsid w:val="00533BE7"/>
    <w:rsid w:val="00544D4A"/>
    <w:rsid w:val="0055688B"/>
    <w:rsid w:val="00565CB8"/>
    <w:rsid w:val="00574F07"/>
    <w:rsid w:val="00575317"/>
    <w:rsid w:val="0058034F"/>
    <w:rsid w:val="00582B5A"/>
    <w:rsid w:val="00590CFF"/>
    <w:rsid w:val="005A638A"/>
    <w:rsid w:val="00622298"/>
    <w:rsid w:val="00662F85"/>
    <w:rsid w:val="00665B43"/>
    <w:rsid w:val="00680F2F"/>
    <w:rsid w:val="006F62D8"/>
    <w:rsid w:val="006F7722"/>
    <w:rsid w:val="00706EBC"/>
    <w:rsid w:val="00707107"/>
    <w:rsid w:val="00745E67"/>
    <w:rsid w:val="00746A17"/>
    <w:rsid w:val="007810F0"/>
    <w:rsid w:val="0078176C"/>
    <w:rsid w:val="007A0351"/>
    <w:rsid w:val="007C3AEA"/>
    <w:rsid w:val="007E05EF"/>
    <w:rsid w:val="007F3B42"/>
    <w:rsid w:val="00802672"/>
    <w:rsid w:val="008050D2"/>
    <w:rsid w:val="0083696C"/>
    <w:rsid w:val="00844FB5"/>
    <w:rsid w:val="0086424B"/>
    <w:rsid w:val="008B5C60"/>
    <w:rsid w:val="008E5ADC"/>
    <w:rsid w:val="00923C44"/>
    <w:rsid w:val="00923F00"/>
    <w:rsid w:val="00937CD7"/>
    <w:rsid w:val="009514C0"/>
    <w:rsid w:val="009549FE"/>
    <w:rsid w:val="009A11E0"/>
    <w:rsid w:val="009B1ABC"/>
    <w:rsid w:val="009B45E7"/>
    <w:rsid w:val="009B5924"/>
    <w:rsid w:val="009D129C"/>
    <w:rsid w:val="009F2047"/>
    <w:rsid w:val="00A01648"/>
    <w:rsid w:val="00A2465F"/>
    <w:rsid w:val="00A4029E"/>
    <w:rsid w:val="00A46AB7"/>
    <w:rsid w:val="00A54547"/>
    <w:rsid w:val="00A77DAA"/>
    <w:rsid w:val="00A8334D"/>
    <w:rsid w:val="00AA6CA4"/>
    <w:rsid w:val="00B21084"/>
    <w:rsid w:val="00B22D65"/>
    <w:rsid w:val="00B2384C"/>
    <w:rsid w:val="00B43BA3"/>
    <w:rsid w:val="00B659C9"/>
    <w:rsid w:val="00B811E9"/>
    <w:rsid w:val="00BC674B"/>
    <w:rsid w:val="00BC7E52"/>
    <w:rsid w:val="00BE2E03"/>
    <w:rsid w:val="00C14391"/>
    <w:rsid w:val="00C34140"/>
    <w:rsid w:val="00C34426"/>
    <w:rsid w:val="00C51412"/>
    <w:rsid w:val="00C57129"/>
    <w:rsid w:val="00C64530"/>
    <w:rsid w:val="00C81C45"/>
    <w:rsid w:val="00CB11BC"/>
    <w:rsid w:val="00CB56D5"/>
    <w:rsid w:val="00CC274F"/>
    <w:rsid w:val="00CC5E61"/>
    <w:rsid w:val="00CF5DB0"/>
    <w:rsid w:val="00CF7263"/>
    <w:rsid w:val="00D01F54"/>
    <w:rsid w:val="00D04D3D"/>
    <w:rsid w:val="00D1387F"/>
    <w:rsid w:val="00D1629F"/>
    <w:rsid w:val="00D5149D"/>
    <w:rsid w:val="00D60CE9"/>
    <w:rsid w:val="00D8780C"/>
    <w:rsid w:val="00D87922"/>
    <w:rsid w:val="00D91F7C"/>
    <w:rsid w:val="00D93A79"/>
    <w:rsid w:val="00DA734A"/>
    <w:rsid w:val="00DE1AF9"/>
    <w:rsid w:val="00DE4F7F"/>
    <w:rsid w:val="00DE7E66"/>
    <w:rsid w:val="00E638B8"/>
    <w:rsid w:val="00E97F5C"/>
    <w:rsid w:val="00EA5227"/>
    <w:rsid w:val="00F23C2A"/>
    <w:rsid w:val="00F55071"/>
    <w:rsid w:val="00F70645"/>
    <w:rsid w:val="00F769C1"/>
    <w:rsid w:val="00F97837"/>
    <w:rsid w:val="00FA586F"/>
    <w:rsid w:val="00FA7979"/>
    <w:rsid w:val="00FB2DF9"/>
    <w:rsid w:val="00FC1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3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43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8434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84343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4843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8434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484343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48434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4843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343"/>
    <w:rPr>
      <w:sz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8434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8434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84343"/>
    <w:rPr>
      <w:sz w:val="24"/>
      <w:u w:val="single"/>
      <w:lang w:eastAsia="ru-RU"/>
    </w:rPr>
  </w:style>
  <w:style w:type="character" w:customStyle="1" w:styleId="50">
    <w:name w:val="Заголовок 5 Знак"/>
    <w:link w:val="5"/>
    <w:rsid w:val="00484343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84343"/>
    <w:rPr>
      <w:b/>
      <w:sz w:val="32"/>
      <w:lang w:eastAsia="ru-RU"/>
    </w:rPr>
  </w:style>
  <w:style w:type="character" w:customStyle="1" w:styleId="70">
    <w:name w:val="Заголовок 7 Знак"/>
    <w:basedOn w:val="a0"/>
    <w:link w:val="7"/>
    <w:rsid w:val="00484343"/>
    <w:rPr>
      <w:sz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484343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84343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84343"/>
    <w:pPr>
      <w:jc w:val="center"/>
    </w:pPr>
    <w:rPr>
      <w:b/>
      <w:lang w:eastAsia="en-US"/>
    </w:rPr>
  </w:style>
  <w:style w:type="character" w:customStyle="1" w:styleId="a4">
    <w:name w:val="Название Знак"/>
    <w:link w:val="a3"/>
    <w:rsid w:val="00484343"/>
    <w:rPr>
      <w:b/>
    </w:rPr>
  </w:style>
  <w:style w:type="paragraph" w:styleId="a5">
    <w:name w:val="Subtitle"/>
    <w:basedOn w:val="a"/>
    <w:next w:val="a"/>
    <w:link w:val="a6"/>
    <w:qFormat/>
    <w:rsid w:val="0048434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484343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qFormat/>
    <w:rsid w:val="00484343"/>
    <w:rPr>
      <w:b/>
      <w:bCs/>
    </w:rPr>
  </w:style>
  <w:style w:type="character" w:styleId="a8">
    <w:name w:val="Emphasis"/>
    <w:qFormat/>
    <w:rsid w:val="00484343"/>
    <w:rPr>
      <w:i/>
      <w:iCs/>
    </w:rPr>
  </w:style>
  <w:style w:type="paragraph" w:styleId="a9">
    <w:name w:val="No Spacing"/>
    <w:basedOn w:val="a"/>
    <w:link w:val="aa"/>
    <w:uiPriority w:val="1"/>
    <w:qFormat/>
    <w:rsid w:val="00484343"/>
  </w:style>
  <w:style w:type="character" w:customStyle="1" w:styleId="aa">
    <w:name w:val="Без интервала Знак"/>
    <w:basedOn w:val="a0"/>
    <w:link w:val="a9"/>
    <w:uiPriority w:val="1"/>
    <w:rsid w:val="00484343"/>
    <w:rPr>
      <w:lang w:eastAsia="ru-RU"/>
    </w:rPr>
  </w:style>
  <w:style w:type="paragraph" w:styleId="ab">
    <w:name w:val="List Paragraph"/>
    <w:basedOn w:val="a"/>
    <w:uiPriority w:val="34"/>
    <w:qFormat/>
    <w:rsid w:val="00484343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8434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4343"/>
    <w:rPr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4843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84343"/>
    <w:rPr>
      <w:b/>
      <w:bCs/>
      <w:i/>
      <w:iCs/>
      <w:color w:val="4F81BD" w:themeColor="accent1"/>
      <w:lang w:eastAsia="ru-RU"/>
    </w:rPr>
  </w:style>
  <w:style w:type="character" w:styleId="ae">
    <w:name w:val="Subtle Emphasis"/>
    <w:uiPriority w:val="19"/>
    <w:qFormat/>
    <w:rsid w:val="0048434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8434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8434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8434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8434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84343"/>
    <w:pPr>
      <w:spacing w:before="240" w:after="6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4">
    <w:name w:val="header"/>
    <w:basedOn w:val="a"/>
    <w:link w:val="af5"/>
    <w:uiPriority w:val="99"/>
    <w:unhideWhenUsed/>
    <w:rsid w:val="00FB2DF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B2DF9"/>
    <w:rPr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FB2DF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B2DF9"/>
    <w:rPr>
      <w:sz w:val="24"/>
      <w:szCs w:val="24"/>
      <w:lang w:eastAsia="ru-RU"/>
    </w:rPr>
  </w:style>
  <w:style w:type="paragraph" w:customStyle="1" w:styleId="f12">
    <w:name w:val="Основной текШf1т с отступом 2"/>
    <w:basedOn w:val="a"/>
    <w:uiPriority w:val="99"/>
    <w:rsid w:val="00FB2DF9"/>
    <w:pPr>
      <w:widowControl w:val="0"/>
      <w:snapToGrid w:val="0"/>
      <w:ind w:firstLine="720"/>
      <w:jc w:val="both"/>
    </w:pPr>
  </w:style>
  <w:style w:type="paragraph" w:styleId="af8">
    <w:name w:val="Balloon Text"/>
    <w:basedOn w:val="a"/>
    <w:link w:val="af9"/>
    <w:uiPriority w:val="99"/>
    <w:semiHidden/>
    <w:unhideWhenUsed/>
    <w:rsid w:val="001506D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506DF"/>
    <w:rPr>
      <w:rFonts w:ascii="Tahoma" w:hAnsi="Tahoma" w:cs="Tahoma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55688B"/>
    <w:rPr>
      <w:sz w:val="27"/>
      <w:szCs w:val="27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5688B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5688B"/>
    <w:pPr>
      <w:widowControl w:val="0"/>
      <w:shd w:val="clear" w:color="auto" w:fill="FFFFFF"/>
      <w:spacing w:line="514" w:lineRule="exact"/>
      <w:jc w:val="both"/>
    </w:pPr>
    <w:rPr>
      <w:sz w:val="27"/>
      <w:szCs w:val="27"/>
      <w:lang w:eastAsia="en-US"/>
    </w:rPr>
  </w:style>
  <w:style w:type="paragraph" w:customStyle="1" w:styleId="25">
    <w:name w:val="Основной текст2"/>
    <w:basedOn w:val="a"/>
    <w:link w:val="afa"/>
    <w:rsid w:val="0055688B"/>
    <w:pPr>
      <w:widowControl w:val="0"/>
      <w:shd w:val="clear" w:color="auto" w:fill="FFFFFF"/>
      <w:spacing w:line="539" w:lineRule="exact"/>
      <w:jc w:val="both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3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43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8434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84343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4843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8434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484343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48434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4843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343"/>
    <w:rPr>
      <w:sz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8434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8434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84343"/>
    <w:rPr>
      <w:sz w:val="24"/>
      <w:u w:val="single"/>
      <w:lang w:eastAsia="ru-RU"/>
    </w:rPr>
  </w:style>
  <w:style w:type="character" w:customStyle="1" w:styleId="50">
    <w:name w:val="Заголовок 5 Знак"/>
    <w:link w:val="5"/>
    <w:rsid w:val="00484343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84343"/>
    <w:rPr>
      <w:b/>
      <w:sz w:val="32"/>
      <w:lang w:eastAsia="ru-RU"/>
    </w:rPr>
  </w:style>
  <w:style w:type="character" w:customStyle="1" w:styleId="70">
    <w:name w:val="Заголовок 7 Знак"/>
    <w:basedOn w:val="a0"/>
    <w:link w:val="7"/>
    <w:rsid w:val="00484343"/>
    <w:rPr>
      <w:sz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484343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84343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84343"/>
    <w:pPr>
      <w:jc w:val="center"/>
    </w:pPr>
    <w:rPr>
      <w:b/>
      <w:lang w:eastAsia="en-US"/>
    </w:rPr>
  </w:style>
  <w:style w:type="character" w:customStyle="1" w:styleId="a4">
    <w:name w:val="Название Знак"/>
    <w:link w:val="a3"/>
    <w:rsid w:val="00484343"/>
    <w:rPr>
      <w:b/>
    </w:rPr>
  </w:style>
  <w:style w:type="paragraph" w:styleId="a5">
    <w:name w:val="Subtitle"/>
    <w:basedOn w:val="a"/>
    <w:next w:val="a"/>
    <w:link w:val="a6"/>
    <w:qFormat/>
    <w:rsid w:val="0048434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484343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qFormat/>
    <w:rsid w:val="00484343"/>
    <w:rPr>
      <w:b/>
      <w:bCs/>
    </w:rPr>
  </w:style>
  <w:style w:type="character" w:styleId="a8">
    <w:name w:val="Emphasis"/>
    <w:qFormat/>
    <w:rsid w:val="00484343"/>
    <w:rPr>
      <w:i/>
      <w:iCs/>
    </w:rPr>
  </w:style>
  <w:style w:type="paragraph" w:styleId="a9">
    <w:name w:val="No Spacing"/>
    <w:basedOn w:val="a"/>
    <w:link w:val="aa"/>
    <w:uiPriority w:val="1"/>
    <w:qFormat/>
    <w:rsid w:val="00484343"/>
  </w:style>
  <w:style w:type="character" w:customStyle="1" w:styleId="aa">
    <w:name w:val="Без интервала Знак"/>
    <w:basedOn w:val="a0"/>
    <w:link w:val="a9"/>
    <w:uiPriority w:val="1"/>
    <w:rsid w:val="00484343"/>
    <w:rPr>
      <w:lang w:eastAsia="ru-RU"/>
    </w:rPr>
  </w:style>
  <w:style w:type="paragraph" w:styleId="ab">
    <w:name w:val="List Paragraph"/>
    <w:basedOn w:val="a"/>
    <w:uiPriority w:val="34"/>
    <w:qFormat/>
    <w:rsid w:val="00484343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8434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4343"/>
    <w:rPr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4843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84343"/>
    <w:rPr>
      <w:b/>
      <w:bCs/>
      <w:i/>
      <w:iCs/>
      <w:color w:val="4F81BD" w:themeColor="accent1"/>
      <w:lang w:eastAsia="ru-RU"/>
    </w:rPr>
  </w:style>
  <w:style w:type="character" w:styleId="ae">
    <w:name w:val="Subtle Emphasis"/>
    <w:uiPriority w:val="19"/>
    <w:qFormat/>
    <w:rsid w:val="0048434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8434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8434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8434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8434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84343"/>
    <w:pPr>
      <w:spacing w:before="240" w:after="6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4">
    <w:name w:val="header"/>
    <w:basedOn w:val="a"/>
    <w:link w:val="af5"/>
    <w:uiPriority w:val="99"/>
    <w:unhideWhenUsed/>
    <w:rsid w:val="00FB2DF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B2DF9"/>
    <w:rPr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FB2DF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B2DF9"/>
    <w:rPr>
      <w:sz w:val="24"/>
      <w:szCs w:val="24"/>
      <w:lang w:eastAsia="ru-RU"/>
    </w:rPr>
  </w:style>
  <w:style w:type="paragraph" w:customStyle="1" w:styleId="f12">
    <w:name w:val="Основной текШf1т с отступом 2"/>
    <w:basedOn w:val="a"/>
    <w:uiPriority w:val="99"/>
    <w:rsid w:val="00FB2DF9"/>
    <w:pPr>
      <w:widowControl w:val="0"/>
      <w:snapToGrid w:val="0"/>
      <w:ind w:firstLine="720"/>
      <w:jc w:val="both"/>
    </w:pPr>
  </w:style>
  <w:style w:type="paragraph" w:styleId="af8">
    <w:name w:val="Balloon Text"/>
    <w:basedOn w:val="a"/>
    <w:link w:val="af9"/>
    <w:uiPriority w:val="99"/>
    <w:semiHidden/>
    <w:unhideWhenUsed/>
    <w:rsid w:val="001506D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506DF"/>
    <w:rPr>
      <w:rFonts w:ascii="Tahoma" w:hAnsi="Tahoma" w:cs="Tahoma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55688B"/>
    <w:rPr>
      <w:sz w:val="27"/>
      <w:szCs w:val="27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5688B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5688B"/>
    <w:pPr>
      <w:widowControl w:val="0"/>
      <w:shd w:val="clear" w:color="auto" w:fill="FFFFFF"/>
      <w:spacing w:line="514" w:lineRule="exact"/>
      <w:jc w:val="both"/>
    </w:pPr>
    <w:rPr>
      <w:sz w:val="27"/>
      <w:szCs w:val="27"/>
      <w:lang w:eastAsia="en-US"/>
    </w:rPr>
  </w:style>
  <w:style w:type="paragraph" w:customStyle="1" w:styleId="25">
    <w:name w:val="Основной текст2"/>
    <w:basedOn w:val="a"/>
    <w:link w:val="afa"/>
    <w:rsid w:val="0055688B"/>
    <w:pPr>
      <w:widowControl w:val="0"/>
      <w:shd w:val="clear" w:color="auto" w:fill="FFFFFF"/>
      <w:spacing w:line="539" w:lineRule="exac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F1E3-0ADA-41F9-8AC7-313C06B8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Шубинская администрация</dc:creator>
  <cp:lastModifiedBy>Boss</cp:lastModifiedBy>
  <cp:revision>5</cp:revision>
  <cp:lastPrinted>2019-12-10T13:54:00Z</cp:lastPrinted>
  <dcterms:created xsi:type="dcterms:W3CDTF">2019-12-05T07:05:00Z</dcterms:created>
  <dcterms:modified xsi:type="dcterms:W3CDTF">2019-12-10T13:54:00Z</dcterms:modified>
</cp:coreProperties>
</file>